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F955" w14:textId="4CE51A5A" w:rsidR="00963416" w:rsidRDefault="00963416"/>
    <w:p w14:paraId="0C30D32D" w14:textId="48222F14" w:rsidR="00492A7F" w:rsidRDefault="00492A7F"/>
    <w:p w14:paraId="6274E1EA" w14:textId="0F094BA0" w:rsidR="00492A7F" w:rsidRPr="007525BC" w:rsidRDefault="00492A7F">
      <w:pPr>
        <w:rPr>
          <w:lang w:val="it-IT"/>
        </w:rPr>
      </w:pPr>
    </w:p>
    <w:p w14:paraId="74562B7C" w14:textId="77777777" w:rsidR="007A21BF" w:rsidRDefault="00924B10" w:rsidP="00835146">
      <w:pPr>
        <w:suppressAutoHyphens/>
        <w:spacing w:after="0" w:line="240" w:lineRule="auto"/>
        <w:rPr>
          <w:rFonts w:ascii="Verdana" w:eastAsia="Arial Unicode MS" w:hAnsi="Verdana" w:cs="Arial Unicode MS"/>
          <w:sz w:val="20"/>
          <w:szCs w:val="20"/>
          <w:lang w:val="it-IT" w:eastAsia="ar-SA"/>
        </w:rPr>
      </w:pPr>
      <w:r>
        <w:rPr>
          <w:rFonts w:ascii="Verdana" w:eastAsia="Arial Unicode MS" w:hAnsi="Verdana" w:cs="Arial Unicode MS"/>
          <w:sz w:val="20"/>
          <w:szCs w:val="20"/>
          <w:lang w:val="it-IT" w:eastAsia="ar-SA"/>
        </w:rPr>
        <w:tab/>
      </w:r>
      <w:r>
        <w:rPr>
          <w:rFonts w:ascii="Verdana" w:eastAsia="Arial Unicode MS" w:hAnsi="Verdana" w:cs="Arial Unicode MS"/>
          <w:sz w:val="20"/>
          <w:szCs w:val="20"/>
          <w:lang w:val="it-IT" w:eastAsia="ar-SA"/>
        </w:rPr>
        <w:tab/>
      </w:r>
      <w:r>
        <w:rPr>
          <w:rFonts w:ascii="Verdana" w:eastAsia="Arial Unicode MS" w:hAnsi="Verdana" w:cs="Arial Unicode MS"/>
          <w:sz w:val="20"/>
          <w:szCs w:val="20"/>
          <w:lang w:val="it-IT" w:eastAsia="ar-SA"/>
        </w:rPr>
        <w:tab/>
      </w:r>
      <w:r>
        <w:rPr>
          <w:rFonts w:ascii="Verdana" w:eastAsia="Arial Unicode MS" w:hAnsi="Verdana" w:cs="Arial Unicode MS"/>
          <w:sz w:val="20"/>
          <w:szCs w:val="20"/>
          <w:lang w:val="it-IT" w:eastAsia="ar-SA"/>
        </w:rPr>
        <w:tab/>
      </w:r>
      <w:r>
        <w:rPr>
          <w:rFonts w:ascii="Verdana" w:eastAsia="Arial Unicode MS" w:hAnsi="Verdana" w:cs="Arial Unicode MS"/>
          <w:sz w:val="20"/>
          <w:szCs w:val="20"/>
          <w:lang w:val="it-IT" w:eastAsia="ar-SA"/>
        </w:rPr>
        <w:tab/>
      </w:r>
    </w:p>
    <w:p w14:paraId="684C8580" w14:textId="21E302F1" w:rsid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>Cognome e Nome Genitor</w:t>
      </w:r>
      <w:r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 xml:space="preserve">i </w:t>
      </w: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 xml:space="preserve">……………………………………………………… </w:t>
      </w:r>
    </w:p>
    <w:p w14:paraId="1CF495AB" w14:textId="6E1E8AD9" w:rsid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</w:p>
    <w:p w14:paraId="24C19CD9" w14:textId="5F9FA504" w:rsidR="00DE0E80" w:rsidRP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  <w:r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>…………………………………………………………………………………………….</w:t>
      </w:r>
    </w:p>
    <w:p w14:paraId="594778CA" w14:textId="77777777" w:rsid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</w:p>
    <w:p w14:paraId="5A08ED07" w14:textId="64E5A713" w:rsidR="00DE0E80" w:rsidRP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 xml:space="preserve">Tel. ………………………………………………………….    </w:t>
      </w:r>
    </w:p>
    <w:p w14:paraId="7A9D9F20" w14:textId="77777777" w:rsid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</w:p>
    <w:p w14:paraId="1B04DBBE" w14:textId="79DEFD05" w:rsidR="00DE0E80" w:rsidRP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 xml:space="preserve">E-mail: ………………………………………………………    </w:t>
      </w:r>
    </w:p>
    <w:p w14:paraId="58D6392D" w14:textId="77777777" w:rsid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</w:p>
    <w:p w14:paraId="6BCFF190" w14:textId="77777777" w:rsid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 xml:space="preserve">Cognome e Nome Allievo ………………………………………………………… </w:t>
      </w:r>
    </w:p>
    <w:p w14:paraId="126F3B90" w14:textId="77777777" w:rsid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</w:p>
    <w:p w14:paraId="6DD29A8E" w14:textId="23731EBF" w:rsidR="00DE0E80" w:rsidRP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 xml:space="preserve">Classe ……… sezione …………………… </w:t>
      </w:r>
    </w:p>
    <w:p w14:paraId="2BED3F75" w14:textId="30A75505" w:rsid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  <w:r>
        <w:rPr>
          <w:rFonts w:ascii="Verdana" w:eastAsia="Arial Unicode MS" w:hAnsi="Verdana" w:cs="Arial Unicode MS"/>
          <w:b/>
          <w:bCs/>
          <w:noProof/>
          <w:sz w:val="24"/>
          <w:szCs w:val="24"/>
          <w:lang w:val="it-IT"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460DE" wp14:editId="290CBAD4">
                <wp:simplePos x="0" y="0"/>
                <wp:positionH relativeFrom="column">
                  <wp:posOffset>2166620</wp:posOffset>
                </wp:positionH>
                <wp:positionV relativeFrom="paragraph">
                  <wp:posOffset>156845</wp:posOffset>
                </wp:positionV>
                <wp:extent cx="266700" cy="24765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855D5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E5A5F" id="Rettangolo 11" o:spid="_x0000_s1026" style="position:absolute;margin-left:170.6pt;margin-top:12.35pt;width:21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" fillcolor="window" strokecolor="#855d5d" strokeweight="1pt"/>
            </w:pict>
          </mc:Fallback>
        </mc:AlternateContent>
      </w:r>
      <w:r>
        <w:rPr>
          <w:rFonts w:ascii="Verdana" w:eastAsia="Arial Unicode MS" w:hAnsi="Verdana" w:cs="Arial Unicode MS"/>
          <w:b/>
          <w:bCs/>
          <w:noProof/>
          <w:sz w:val="24"/>
          <w:szCs w:val="24"/>
          <w:lang w:val="it-IT"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C4F9E" wp14:editId="0692BDD0">
                <wp:simplePos x="0" y="0"/>
                <wp:positionH relativeFrom="column">
                  <wp:posOffset>814070</wp:posOffset>
                </wp:positionH>
                <wp:positionV relativeFrom="paragraph">
                  <wp:posOffset>185420</wp:posOffset>
                </wp:positionV>
                <wp:extent cx="238125" cy="20955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5CECB" id="Rettangolo 10" o:spid="_x0000_s1026" style="position:absolute;margin-left:64.1pt;margin-top:14.6pt;width:18.7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" fillcolor="white [3201]" strokecolor="#855d5d [3209]" strokeweight="1pt"/>
            </w:pict>
          </mc:Fallback>
        </mc:AlternateContent>
      </w:r>
    </w:p>
    <w:p w14:paraId="71F958CB" w14:textId="45FA5BFA" w:rsidR="00DE0E80" w:rsidRP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 xml:space="preserve">Primaria        Secondaria      </w:t>
      </w:r>
    </w:p>
    <w:p w14:paraId="62BDF515" w14:textId="77777777" w:rsid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</w:p>
    <w:p w14:paraId="626F6F00" w14:textId="77777777" w:rsid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 xml:space="preserve">Scuola ………………………………………………........................................ </w:t>
      </w:r>
    </w:p>
    <w:p w14:paraId="3B644D64" w14:textId="77777777" w:rsid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</w:p>
    <w:p w14:paraId="6D41487B" w14:textId="68024D81" w:rsidR="00DE0E80" w:rsidRP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 xml:space="preserve">Diagnosi: DSA sì </w:t>
      </w:r>
      <w:r w:rsidRPr="00DE0E80">
        <w:rPr>
          <w:rFonts w:ascii="Arial" w:eastAsia="Arial Unicode MS" w:hAnsi="Arial" w:cs="Arial"/>
          <w:b/>
          <w:bCs/>
          <w:sz w:val="24"/>
          <w:szCs w:val="24"/>
          <w:lang w:val="it-IT" w:eastAsia="ar-SA"/>
        </w:rPr>
        <w:t>○</w:t>
      </w: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 xml:space="preserve"> no </w:t>
      </w:r>
      <w:r w:rsidRPr="00DE0E80">
        <w:rPr>
          <w:rFonts w:ascii="Arial" w:eastAsia="Arial Unicode MS" w:hAnsi="Arial" w:cs="Arial"/>
          <w:b/>
          <w:bCs/>
          <w:sz w:val="24"/>
          <w:szCs w:val="24"/>
          <w:lang w:val="it-IT" w:eastAsia="ar-SA"/>
        </w:rPr>
        <w:t>○</w:t>
      </w: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 xml:space="preserve">       BES s</w:t>
      </w:r>
      <w:r w:rsidRPr="00DE0E80">
        <w:rPr>
          <w:rFonts w:ascii="Verdana" w:eastAsia="Arial Unicode MS" w:hAnsi="Verdana" w:cs="Verdana"/>
          <w:b/>
          <w:bCs/>
          <w:sz w:val="24"/>
          <w:szCs w:val="24"/>
          <w:lang w:val="it-IT" w:eastAsia="ar-SA"/>
        </w:rPr>
        <w:t>ì</w:t>
      </w: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 xml:space="preserve"> </w:t>
      </w:r>
      <w:r w:rsidRPr="00DE0E80">
        <w:rPr>
          <w:rFonts w:ascii="Arial" w:eastAsia="Arial Unicode MS" w:hAnsi="Arial" w:cs="Arial"/>
          <w:b/>
          <w:bCs/>
          <w:sz w:val="24"/>
          <w:szCs w:val="24"/>
          <w:lang w:val="it-IT" w:eastAsia="ar-SA"/>
        </w:rPr>
        <w:t>○</w:t>
      </w: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 xml:space="preserve"> no </w:t>
      </w:r>
      <w:r w:rsidRPr="00DE0E80">
        <w:rPr>
          <w:rFonts w:ascii="Arial" w:eastAsia="Arial Unicode MS" w:hAnsi="Arial" w:cs="Arial"/>
          <w:b/>
          <w:bCs/>
          <w:sz w:val="24"/>
          <w:szCs w:val="24"/>
          <w:lang w:val="it-IT" w:eastAsia="ar-SA"/>
        </w:rPr>
        <w:t>○</w:t>
      </w: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 xml:space="preserve">     </w:t>
      </w:r>
    </w:p>
    <w:p w14:paraId="386DAC35" w14:textId="77777777" w:rsid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</w:p>
    <w:p w14:paraId="51B65B74" w14:textId="0198122A" w:rsidR="00DE0E80" w:rsidRP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>Altre difficolt</w:t>
      </w:r>
      <w:r w:rsidRPr="00DE0E80">
        <w:rPr>
          <w:rFonts w:ascii="Verdana" w:eastAsia="Arial Unicode MS" w:hAnsi="Verdana" w:cs="Verdana"/>
          <w:b/>
          <w:bCs/>
          <w:sz w:val="24"/>
          <w:szCs w:val="24"/>
          <w:lang w:val="it-IT" w:eastAsia="ar-SA"/>
        </w:rPr>
        <w:t>à</w:t>
      </w: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 xml:space="preserve"> scolastiche: </w:t>
      </w:r>
      <w:r w:rsidRPr="00DE0E80">
        <w:rPr>
          <w:rFonts w:ascii="Verdana" w:eastAsia="Arial Unicode MS" w:hAnsi="Verdana" w:cs="Verdana"/>
          <w:b/>
          <w:bCs/>
          <w:sz w:val="24"/>
          <w:szCs w:val="24"/>
          <w:lang w:val="it-IT" w:eastAsia="ar-SA"/>
        </w:rPr>
        <w:t>………………………………………………</w:t>
      </w:r>
      <w:proofErr w:type="gramStart"/>
      <w:r>
        <w:rPr>
          <w:rFonts w:ascii="Verdana" w:eastAsia="Arial Unicode MS" w:hAnsi="Verdana" w:cs="Verdana"/>
          <w:b/>
          <w:bCs/>
          <w:sz w:val="24"/>
          <w:szCs w:val="24"/>
          <w:lang w:val="it-IT" w:eastAsia="ar-SA"/>
        </w:rPr>
        <w:t>…….</w:t>
      </w:r>
      <w:proofErr w:type="gramEnd"/>
      <w:r>
        <w:rPr>
          <w:rFonts w:ascii="Verdana" w:eastAsia="Arial Unicode MS" w:hAnsi="Verdana" w:cs="Verdana"/>
          <w:b/>
          <w:bCs/>
          <w:sz w:val="24"/>
          <w:szCs w:val="24"/>
          <w:lang w:val="it-IT" w:eastAsia="ar-SA"/>
        </w:rPr>
        <w:t>.</w:t>
      </w: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 xml:space="preserve">    </w:t>
      </w:r>
    </w:p>
    <w:p w14:paraId="1F994F42" w14:textId="77777777" w:rsid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</w:p>
    <w:p w14:paraId="21604471" w14:textId="35ADBD6A" w:rsidR="00DE0E80" w:rsidRP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 xml:space="preserve">Confermo la preadesione al doposcuola </w:t>
      </w:r>
      <w:r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>specialistico Un Mondo in 3D</w:t>
      </w: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 xml:space="preserve">  </w:t>
      </w:r>
    </w:p>
    <w:p w14:paraId="21C5A19E" w14:textId="77777777" w:rsidR="00DE0E80" w:rsidRP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</w:p>
    <w:p w14:paraId="6920A6DF" w14:textId="378D194C" w:rsidR="00DE0E80" w:rsidRP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 xml:space="preserve">L’iscrizione definitiva verrà formalizzata solo dopo che sarete stati contattati dalla Direzione dell’Associazione Un Mondo in 3d e dopo colloquio informativo.        </w:t>
      </w:r>
    </w:p>
    <w:p w14:paraId="5C3E1916" w14:textId="77777777" w:rsidR="00DE0E80" w:rsidRP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</w:p>
    <w:p w14:paraId="418551A3" w14:textId="77777777" w:rsidR="00DE0E80" w:rsidRPr="00DE0E80" w:rsidRDefault="00DE0E80" w:rsidP="00DE0E80">
      <w:pPr>
        <w:suppressAutoHyphens/>
        <w:spacing w:before="280" w:after="280" w:line="240" w:lineRule="auto"/>
        <w:contextualSpacing/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</w:pPr>
    </w:p>
    <w:p w14:paraId="4CC37F8A" w14:textId="5EC24882" w:rsidR="00963416" w:rsidRPr="00DE0E80" w:rsidRDefault="00DE0E80" w:rsidP="00DE0E80">
      <w:pPr>
        <w:suppressAutoHyphens/>
        <w:spacing w:before="280" w:after="280" w:line="240" w:lineRule="auto"/>
        <w:contextualSpacing/>
        <w:rPr>
          <w:b/>
          <w:bCs/>
          <w:lang w:val="it-IT"/>
        </w:rPr>
      </w:pP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>Firma Genitor</w:t>
      </w:r>
      <w:r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>i</w:t>
      </w:r>
      <w:r w:rsidRPr="00DE0E80"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 xml:space="preserve"> …………………………………………</w:t>
      </w:r>
      <w:r>
        <w:rPr>
          <w:rFonts w:ascii="Verdana" w:eastAsia="Arial Unicode MS" w:hAnsi="Verdana" w:cs="Arial Unicode MS"/>
          <w:b/>
          <w:bCs/>
          <w:sz w:val="24"/>
          <w:szCs w:val="24"/>
          <w:lang w:val="it-IT" w:eastAsia="ar-SA"/>
        </w:rPr>
        <w:t>………………………………</w:t>
      </w:r>
    </w:p>
    <w:sectPr w:rsidR="00963416" w:rsidRPr="00DE0E80" w:rsidSect="006C5AA8">
      <w:footerReference w:type="even" r:id="rId12"/>
      <w:footerReference w:type="default" r:id="rId13"/>
      <w:headerReference w:type="first" r:id="rId14"/>
      <w:footerReference w:type="first" r:id="rId15"/>
      <w:pgSz w:w="11907" w:h="16839" w:code="1"/>
      <w:pgMar w:top="1418" w:right="1418" w:bottom="1418" w:left="1418" w:header="709" w:footer="39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932C" w14:textId="77777777" w:rsidR="001849D5" w:rsidRDefault="001849D5">
      <w:pPr>
        <w:spacing w:after="0" w:line="240" w:lineRule="auto"/>
      </w:pPr>
      <w:r>
        <w:separator/>
      </w:r>
    </w:p>
  </w:endnote>
  <w:endnote w:type="continuationSeparator" w:id="0">
    <w:p w14:paraId="7B7A9688" w14:textId="77777777" w:rsidR="001849D5" w:rsidRDefault="0018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9119" w14:textId="77777777" w:rsidR="00963416" w:rsidRDefault="00B751D8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34EF1E1F" wp14:editId="54636480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9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31693" w14:textId="77777777" w:rsidR="00963416" w:rsidRPr="003D4D15" w:rsidRDefault="00000000">
                          <w:pPr>
                            <w:pStyle w:val="Testogrigio"/>
                            <w:rPr>
                              <w:lang w:val="it-IT"/>
                            </w:rPr>
                          </w:pPr>
                          <w:sdt>
                            <w:sdtPr>
                              <w:id w:val="1406492479"/>
                              <w:placeholder>
                                <w:docPart w:val="887B6750185D443F942BC1F059E93F88"/>
                              </w:placeholder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70109A" w:rsidRPr="003D4D15">
                                <w:rPr>
                                  <w:rStyle w:val="Testosegnaposto"/>
                                  <w:lang w:val="it-IT"/>
                                </w:rPr>
                                <w:t>[Digitare il nome della società]</w:t>
                              </w:r>
                            </w:sdtContent>
                          </w:sdt>
                          <w:r w:rsidR="0070109A" w:rsidRPr="003D4D15">
                            <w:rPr>
                              <w:lang w:val="it-IT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34EF1E1F" id="Rectangle 25" o:spid="_x0000_s1026" style="position:absolute;margin-left:0;margin-top:0;width:41.85pt;height:9in;z-index:25167974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" o:allowincell="f" filled="f" stroked="f">
              <v:textbox style="layout-flow:vertical;mso-layout-flow-alt:bottom-to-top" inset=",,8.64pt,10.8pt">
                <w:txbxContent>
                  <w:p w14:paraId="2F731693" w14:textId="77777777" w:rsidR="00963416" w:rsidRPr="003D4D15" w:rsidRDefault="00000000">
                    <w:pPr>
                      <w:pStyle w:val="Testogrigio"/>
                      <w:rPr>
                        <w:lang w:val="it-IT"/>
                      </w:rPr>
                    </w:pPr>
                    <w:sdt>
                      <w:sdtPr>
                        <w:id w:val="1406492479"/>
                        <w:placeholder>
                          <w:docPart w:val="887B6750185D443F942BC1F059E93F88"/>
                        </w:placeholder>
                        <w:showingPlcHdr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r w:rsidR="0070109A" w:rsidRPr="003D4D15">
                          <w:rPr>
                            <w:rStyle w:val="Testosegnaposto"/>
                            <w:lang w:val="it-IT"/>
                          </w:rPr>
                          <w:t>[Digitare il nome della società]</w:t>
                        </w:r>
                      </w:sdtContent>
                    </w:sdt>
                    <w:r w:rsidR="0070109A" w:rsidRPr="003D4D15">
                      <w:rPr>
                        <w:lang w:val="it-IT"/>
                      </w:rPr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04136928" wp14:editId="77B5D12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8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FD33F9E" id="AutoShape 26" o:spid="_x0000_s1026" style="position:absolute;margin-left:0;margin-top:0;width:562.05pt;height:743.45pt;z-index:25168076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bW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/Q/W1q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1526037D" wp14:editId="6E6093F8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9525" t="9525" r="3175" b="3175"/>
              <wp:wrapNone/>
              <wp:docPr id="7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C911E" w14:textId="77777777" w:rsidR="00963416" w:rsidRDefault="00963416">
                          <w:pPr>
                            <w:pStyle w:val="Nessunaspaziatura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0109A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526037D" id="Oval 24" o:spid="_x0000_s1027" style="position:absolute;margin-left:0;margin-top:0;width:41pt;height:41pt;z-index:2516787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" o:allowincell="f" fillcolor="#d34817 [3204]" stroked="f">
              <v:textbox inset="0,0,0,0">
                <w:txbxContent>
                  <w:p w14:paraId="426C911E" w14:textId="77777777" w:rsidR="00963416" w:rsidRDefault="00963416">
                    <w:pPr>
                      <w:pStyle w:val="Nessunaspaziatura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0109A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CEDD" w14:textId="77777777" w:rsidR="006C5AA8" w:rsidRPr="00CB58C0" w:rsidRDefault="006C5AA8" w:rsidP="006C5AA8">
    <w:pPr>
      <w:tabs>
        <w:tab w:val="center" w:pos="4680"/>
        <w:tab w:val="right" w:pos="9360"/>
      </w:tabs>
      <w:spacing w:line="240" w:lineRule="auto"/>
      <w:contextualSpacing/>
      <w:jc w:val="center"/>
      <w:rPr>
        <w:rFonts w:ascii="Georgia" w:eastAsia="Gill Sans MT" w:hAnsi="Georgia" w:cs="Times New Roman"/>
        <w:sz w:val="20"/>
        <w:szCs w:val="20"/>
        <w:lang w:val="it-IT" w:eastAsia="ja-JP"/>
      </w:rPr>
    </w:pPr>
    <w:r w:rsidRPr="00CB58C0">
      <w:rPr>
        <w:rFonts w:ascii="Georgia" w:eastAsia="Gill Sans MT" w:hAnsi="Georgia" w:cs="Times New Roman"/>
        <w:sz w:val="20"/>
        <w:szCs w:val="20"/>
        <w:lang w:val="it-IT" w:eastAsia="ja-JP"/>
      </w:rPr>
      <w:t>Via Mirafiori n. 25 – 10092 Beinasco (TO)</w:t>
    </w:r>
  </w:p>
  <w:p w14:paraId="1803CCDA" w14:textId="77777777" w:rsidR="006C5AA8" w:rsidRPr="00CB58C0" w:rsidRDefault="006C5AA8" w:rsidP="006C5AA8">
    <w:pPr>
      <w:tabs>
        <w:tab w:val="center" w:pos="4680"/>
        <w:tab w:val="right" w:pos="9360"/>
      </w:tabs>
      <w:spacing w:line="240" w:lineRule="auto"/>
      <w:contextualSpacing/>
      <w:jc w:val="center"/>
      <w:rPr>
        <w:rFonts w:ascii="Georgia" w:eastAsia="Gill Sans MT" w:hAnsi="Georgia" w:cs="Times New Roman"/>
        <w:sz w:val="18"/>
        <w:szCs w:val="18"/>
        <w:lang w:val="it-IT" w:eastAsia="ja-JP"/>
      </w:rPr>
    </w:pPr>
    <w:r w:rsidRPr="00CB58C0">
      <w:rPr>
        <w:rFonts w:ascii="Georgia" w:eastAsia="Gill Sans MT" w:hAnsi="Georgia" w:cs="Times New Roman"/>
        <w:sz w:val="18"/>
        <w:szCs w:val="18"/>
        <w:lang w:val="it-IT" w:eastAsia="ja-JP"/>
      </w:rPr>
      <w:t>Cod. Fisc./P.IVA: 10892830018 - CODICE DESTINATARIO: KRRH6B9</w:t>
    </w:r>
  </w:p>
  <w:p w14:paraId="64D6957E" w14:textId="77777777" w:rsidR="006C5AA8" w:rsidRDefault="006C5AA8" w:rsidP="006C5AA8">
    <w:pPr>
      <w:tabs>
        <w:tab w:val="center" w:pos="4680"/>
        <w:tab w:val="right" w:pos="9360"/>
      </w:tabs>
      <w:spacing w:line="240" w:lineRule="auto"/>
      <w:contextualSpacing/>
      <w:jc w:val="center"/>
      <w:rPr>
        <w:rFonts w:ascii="Georgia" w:eastAsia="Gill Sans MT" w:hAnsi="Georgia" w:cs="Times New Roman"/>
        <w:color w:val="0070C0"/>
        <w:sz w:val="20"/>
        <w:szCs w:val="20"/>
        <w:lang w:val="fr-FR" w:eastAsia="ja-JP"/>
      </w:rPr>
    </w:pPr>
    <w:r w:rsidRPr="00CB58C0">
      <w:rPr>
        <w:rFonts w:ascii="Georgia" w:eastAsia="Gill Sans MT" w:hAnsi="Georgia" w:cs="Times New Roman"/>
        <w:sz w:val="20"/>
        <w:szCs w:val="20"/>
        <w:lang w:val="fr-FR" w:eastAsia="ja-JP"/>
      </w:rPr>
      <w:t xml:space="preserve">Cell. : +39 3290015130 </w:t>
    </w:r>
    <w:r w:rsidRPr="00CB58C0">
      <w:rPr>
        <w:rFonts w:ascii="Georgia" w:eastAsia="Gill Sans MT" w:hAnsi="Georgia" w:cs="Times New Roman"/>
        <w:sz w:val="20"/>
        <w:szCs w:val="20"/>
        <w:lang w:val="fr-FR" w:eastAsia="ja-JP" w:bidi="it-IT"/>
      </w:rPr>
      <w:t>| </w:t>
    </w:r>
    <w:proofErr w:type="gramStart"/>
    <w:r w:rsidRPr="00CB58C0">
      <w:rPr>
        <w:rFonts w:ascii="Georgia" w:eastAsia="Gill Sans MT" w:hAnsi="Georgia" w:cs="Times New Roman"/>
        <w:color w:val="FF0000"/>
        <w:sz w:val="20"/>
        <w:szCs w:val="20"/>
        <w:lang w:val="fr-FR" w:eastAsia="ja-JP" w:bidi="it-IT"/>
      </w:rPr>
      <w:t>Email:</w:t>
    </w:r>
    <w:proofErr w:type="gramEnd"/>
    <w:r w:rsidRPr="00CB58C0">
      <w:rPr>
        <w:rFonts w:ascii="Georgia" w:eastAsia="Gill Sans MT" w:hAnsi="Georgia" w:cs="Times New Roman"/>
        <w:sz w:val="20"/>
        <w:szCs w:val="20"/>
        <w:lang w:val="fr-FR" w:eastAsia="ja-JP" w:bidi="it-IT"/>
      </w:rPr>
      <w:t xml:space="preserve"> </w:t>
    </w:r>
    <w:hyperlink r:id="rId1" w:history="1">
      <w:r w:rsidRPr="00CB58C0">
        <w:rPr>
          <w:rFonts w:ascii="Georgia" w:eastAsia="Gill Sans MT" w:hAnsi="Georgia" w:cs="Times New Roman"/>
          <w:color w:val="FF0000"/>
          <w:sz w:val="20"/>
          <w:szCs w:val="20"/>
          <w:lang w:val="fr-FR" w:eastAsia="ja-JP"/>
        </w:rPr>
        <w:t>unmondoin3d@gmail.com</w:t>
      </w:r>
      <w:r w:rsidRPr="00CB58C0">
        <w:rPr>
          <w:rFonts w:ascii="Georgia" w:eastAsia="Gill Sans MT" w:hAnsi="Georgia" w:cs="Times New Roman"/>
          <w:color w:val="828282"/>
          <w:sz w:val="20"/>
          <w:szCs w:val="20"/>
          <w:lang w:val="fr-FR" w:eastAsia="ja-JP"/>
        </w:rPr>
        <w:t xml:space="preserve"> </w:t>
      </w:r>
      <w:r w:rsidRPr="00CB58C0">
        <w:rPr>
          <w:rFonts w:ascii="Georgia" w:eastAsia="Gill Sans MT" w:hAnsi="Georgia" w:cs="Times New Roman"/>
          <w:color w:val="828282"/>
          <w:sz w:val="20"/>
          <w:szCs w:val="20"/>
          <w:lang w:val="fr-FR" w:eastAsia="ja-JP" w:bidi="it-IT"/>
        </w:rPr>
        <w:t>|</w:t>
      </w:r>
    </w:hyperlink>
    <w:r w:rsidRPr="00CB58C0">
      <w:rPr>
        <w:rFonts w:ascii="Georgia" w:eastAsia="Gill Sans MT" w:hAnsi="Georgia" w:cs="Times New Roman"/>
        <w:sz w:val="20"/>
        <w:szCs w:val="20"/>
        <w:lang w:val="fr-FR" w:eastAsia="ja-JP" w:bidi="it-IT"/>
      </w:rPr>
      <w:t xml:space="preserve"> </w:t>
    </w:r>
    <w:r w:rsidRPr="00CB58C0">
      <w:rPr>
        <w:rFonts w:ascii="Georgia" w:eastAsia="Gill Sans MT" w:hAnsi="Georgia" w:cs="Times New Roman"/>
        <w:color w:val="0070C0"/>
        <w:sz w:val="20"/>
        <w:szCs w:val="20"/>
        <w:lang w:val="fr-FR" w:eastAsia="ja-JP"/>
      </w:rPr>
      <w:t xml:space="preserve">Pec: </w:t>
    </w:r>
    <w:hyperlink r:id="rId2" w:history="1">
      <w:r w:rsidRPr="00CB58C0">
        <w:rPr>
          <w:rFonts w:ascii="Georgia" w:eastAsia="Gill Sans MT" w:hAnsi="Georgia" w:cs="Times New Roman"/>
          <w:color w:val="0070C0"/>
          <w:sz w:val="20"/>
          <w:szCs w:val="20"/>
          <w:lang w:val="fr-FR" w:eastAsia="ja-JP"/>
        </w:rPr>
        <w:t>unmondoin3d@pec.it</w:t>
      </w:r>
    </w:hyperlink>
  </w:p>
  <w:p w14:paraId="699A80F0" w14:textId="1731FBDC" w:rsidR="00963416" w:rsidRPr="00C41CAC" w:rsidRDefault="006C5AA8" w:rsidP="006C5AA8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Verdana" w:eastAsia="Times New Roman" w:hAnsi="Verdana" w:cs="Times New Roman"/>
        <w:b/>
        <w:color w:val="3366FF"/>
        <w:sz w:val="16"/>
        <w:szCs w:val="16"/>
        <w:lang w:eastAsia="ar-SA"/>
      </w:rPr>
    </w:pPr>
    <w:proofErr w:type="spellStart"/>
    <w:proofErr w:type="gramStart"/>
    <w:r w:rsidRPr="00CB58C0">
      <w:rPr>
        <w:rFonts w:ascii="Georgia" w:eastAsia="Gill Sans MT" w:hAnsi="Georgia" w:cs="Times New Roman"/>
        <w:color w:val="0070C0"/>
        <w:sz w:val="20"/>
        <w:szCs w:val="20"/>
        <w:lang w:val="fr-FR" w:eastAsia="ja-JP"/>
      </w:rPr>
      <w:t>Sito</w:t>
    </w:r>
    <w:proofErr w:type="spellEnd"/>
    <w:r w:rsidRPr="00CB58C0">
      <w:rPr>
        <w:rFonts w:ascii="Georgia" w:eastAsia="Gill Sans MT" w:hAnsi="Georgia" w:cs="Times New Roman"/>
        <w:color w:val="0070C0"/>
        <w:sz w:val="20"/>
        <w:szCs w:val="20"/>
        <w:lang w:val="fr-FR" w:eastAsia="ja-JP"/>
      </w:rPr>
      <w:t>:</w:t>
    </w:r>
    <w:proofErr w:type="gramEnd"/>
    <w:r w:rsidRPr="00CB58C0">
      <w:rPr>
        <w:rFonts w:ascii="Georgia" w:eastAsia="Gill Sans MT" w:hAnsi="Georgia" w:cs="Times New Roman"/>
        <w:color w:val="0070C0"/>
        <w:sz w:val="20"/>
        <w:szCs w:val="20"/>
        <w:lang w:val="fr-FR" w:eastAsia="ja-JP"/>
      </w:rPr>
      <w:t xml:space="preserve"> </w:t>
    </w:r>
    <w:hyperlink r:id="rId3" w:history="1">
      <w:r w:rsidRPr="00CB58C0">
        <w:rPr>
          <w:rFonts w:ascii="Georgia" w:eastAsia="Gill Sans MT" w:hAnsi="Georgia" w:cs="Times New Roman"/>
          <w:color w:val="0070C0"/>
          <w:sz w:val="20"/>
          <w:szCs w:val="20"/>
          <w:u w:val="single"/>
          <w:lang w:val="fr-FR" w:eastAsia="ja-JP"/>
        </w:rPr>
        <w:t>www.unmondoin3d.com</w:t>
      </w:r>
    </w:hyperlink>
    <w:r w:rsidRPr="006A7A13">
      <w:rPr>
        <w:rFonts w:ascii="Verdana" w:eastAsia="Times New Roman" w:hAnsi="Verdana" w:cs="Times New Roman"/>
        <w:b/>
        <w:color w:val="FF6600"/>
        <w:sz w:val="16"/>
        <w:szCs w:val="16"/>
        <w:lang w:val="it-IT" w:eastAsia="ar-SA"/>
      </w:rPr>
      <w:t xml:space="preserve">  </w:t>
    </w:r>
    <w:r w:rsidR="007A21BF" w:rsidRPr="00C41CAC">
      <w:rPr>
        <w:rFonts w:ascii="Verdana" w:eastAsia="Times New Roman" w:hAnsi="Verdana" w:cs="Times New Roman"/>
        <w:b/>
        <w:color w:val="FF6600"/>
        <w:sz w:val="16"/>
        <w:szCs w:val="16"/>
        <w:lang w:eastAsia="ar-SA"/>
      </w:rPr>
      <w:t xml:space="preserve">  </w:t>
    </w:r>
    <w:r w:rsidR="00B751D8">
      <w:rPr>
        <w:noProof/>
        <w:sz w:val="1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84864" behindDoc="0" locked="0" layoutInCell="0" allowOverlap="1" wp14:anchorId="0A198ED4" wp14:editId="118906B4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891905"/>
              <wp:effectExtent l="635" t="0" r="4445" b="0"/>
              <wp:wrapNone/>
              <wp:docPr id="6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C198A" w14:textId="77777777" w:rsidR="00963416" w:rsidRDefault="00000000">
                          <w:pPr>
                            <w:pStyle w:val="Testogrigio"/>
                          </w:pPr>
                          <w:sdt>
                            <w:sdtPr>
                              <w:id w:val="12987169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70109A">
                                <w:t>[Digitare il nome della società]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A198ED4" id="Rectangle 29" o:spid="_x0000_s1028" style="position:absolute;left:0;text-align:left;margin-left:-4.35pt;margin-top:0;width:46.85pt;height:700.15pt;z-index:251684864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" o:allowincell="f" filled="f" stroked="f">
              <v:textbox style="layout-flow:vertical;mso-layout-flow-alt:bottom-to-top" inset=",,8.64pt,10.8pt">
                <w:txbxContent>
                  <w:p w14:paraId="7DAC198A" w14:textId="77777777" w:rsidR="00963416" w:rsidRDefault="00000000">
                    <w:pPr>
                      <w:pStyle w:val="Testogrigio"/>
                    </w:pPr>
                    <w:sdt>
                      <w:sdtPr>
                        <w:id w:val="1298716997"/>
                        <w:showingPlcHdr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r w:rsidR="0070109A">
                          <w:t>[Digitare il nome della società]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B751D8">
      <w:rPr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50D2D6E5" wp14:editId="438AEF2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1025" cy="10034905"/>
              <wp:effectExtent l="6985" t="6350" r="15240" b="7620"/>
              <wp:wrapNone/>
              <wp:docPr id="5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1025" cy="100349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A73D271" id="AutoShape 28" o:spid="_x0000_s1026" style="position:absolute;margin-left:0;margin-top:0;width:545.75pt;height:790.15pt;z-index:2516838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 w:rsidR="00B751D8">
      <w:rPr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44065EF9" wp14:editId="73375962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4" name="Oval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204797" w14:textId="77777777" w:rsidR="00963416" w:rsidRDefault="00963416">
                          <w:pPr>
                            <w:pStyle w:val="Nessunaspaziatura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D0398" w:rsidRPr="004D0398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4065EF9" id="Oval 27" o:spid="_x0000_s1029" style="position:absolute;left:0;text-align:left;margin-left:-10.2pt;margin-top:0;width:41pt;height:41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" o:allowincell="f" fillcolor="#0070c0" stroked="f">
              <v:textbox inset="0,0,0,0">
                <w:txbxContent>
                  <w:p w14:paraId="58204797" w14:textId="77777777" w:rsidR="00963416" w:rsidRDefault="00963416">
                    <w:pPr>
                      <w:pStyle w:val="Nessunaspaziatura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D0398" w:rsidRPr="004D0398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675166FA" w14:textId="77777777" w:rsidR="00963416" w:rsidRPr="00C41CAC" w:rsidRDefault="00963416">
    <w:pPr>
      <w:pStyle w:val="Pidipa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9215" w14:textId="77777777" w:rsidR="006C5AA8" w:rsidRPr="00CB58C0" w:rsidRDefault="006C5AA8" w:rsidP="006C5AA8">
    <w:pPr>
      <w:tabs>
        <w:tab w:val="center" w:pos="4680"/>
        <w:tab w:val="right" w:pos="9360"/>
      </w:tabs>
      <w:spacing w:line="240" w:lineRule="auto"/>
      <w:contextualSpacing/>
      <w:jc w:val="center"/>
      <w:rPr>
        <w:rFonts w:ascii="Georgia" w:eastAsia="Gill Sans MT" w:hAnsi="Georgia" w:cs="Times New Roman"/>
        <w:sz w:val="20"/>
        <w:szCs w:val="20"/>
        <w:lang w:val="it-IT" w:eastAsia="ja-JP"/>
      </w:rPr>
    </w:pPr>
    <w:bookmarkStart w:id="1" w:name="_Hlk46151211"/>
    <w:bookmarkStart w:id="2" w:name="_Hlk68775137"/>
    <w:r w:rsidRPr="00CB58C0">
      <w:rPr>
        <w:rFonts w:ascii="Georgia" w:eastAsia="Gill Sans MT" w:hAnsi="Georgia" w:cs="Times New Roman"/>
        <w:sz w:val="20"/>
        <w:szCs w:val="20"/>
        <w:lang w:val="it-IT" w:eastAsia="ja-JP"/>
      </w:rPr>
      <w:t>Via Mirafiori n. 25 – 10092 Beinasco (TO)</w:t>
    </w:r>
  </w:p>
  <w:p w14:paraId="312636BA" w14:textId="3A45D3C3" w:rsidR="006C5AA8" w:rsidRPr="00CB58C0" w:rsidRDefault="006C5AA8" w:rsidP="006C5AA8">
    <w:pPr>
      <w:tabs>
        <w:tab w:val="center" w:pos="4680"/>
        <w:tab w:val="right" w:pos="9360"/>
      </w:tabs>
      <w:spacing w:line="240" w:lineRule="auto"/>
      <w:contextualSpacing/>
      <w:jc w:val="center"/>
      <w:rPr>
        <w:rFonts w:ascii="Georgia" w:eastAsia="Gill Sans MT" w:hAnsi="Georgia" w:cs="Times New Roman"/>
        <w:sz w:val="18"/>
        <w:szCs w:val="18"/>
        <w:lang w:val="it-IT" w:eastAsia="ja-JP"/>
      </w:rPr>
    </w:pPr>
    <w:r w:rsidRPr="00CB58C0">
      <w:rPr>
        <w:rFonts w:ascii="Georgia" w:eastAsia="Gill Sans MT" w:hAnsi="Georgia" w:cs="Times New Roman"/>
        <w:sz w:val="18"/>
        <w:szCs w:val="18"/>
        <w:lang w:val="it-IT" w:eastAsia="ja-JP"/>
      </w:rPr>
      <w:t xml:space="preserve">Cod. Fisc./P.IVA: 10892830018 </w:t>
    </w:r>
  </w:p>
  <w:p w14:paraId="667F06E6" w14:textId="77777777" w:rsidR="006C5AA8" w:rsidRDefault="006C5AA8" w:rsidP="006C5AA8">
    <w:pPr>
      <w:tabs>
        <w:tab w:val="center" w:pos="4680"/>
        <w:tab w:val="right" w:pos="9360"/>
      </w:tabs>
      <w:spacing w:line="240" w:lineRule="auto"/>
      <w:contextualSpacing/>
      <w:jc w:val="center"/>
      <w:rPr>
        <w:rFonts w:ascii="Georgia" w:eastAsia="Gill Sans MT" w:hAnsi="Georgia" w:cs="Times New Roman"/>
        <w:color w:val="0070C0"/>
        <w:sz w:val="20"/>
        <w:szCs w:val="20"/>
        <w:lang w:val="fr-FR" w:eastAsia="ja-JP"/>
      </w:rPr>
    </w:pPr>
    <w:r w:rsidRPr="00CB58C0">
      <w:rPr>
        <w:rFonts w:ascii="Georgia" w:eastAsia="Gill Sans MT" w:hAnsi="Georgia" w:cs="Times New Roman"/>
        <w:sz w:val="20"/>
        <w:szCs w:val="20"/>
        <w:lang w:val="fr-FR" w:eastAsia="ja-JP"/>
      </w:rPr>
      <w:t xml:space="preserve">Cell. : +39 3290015130 </w:t>
    </w:r>
    <w:r w:rsidRPr="00CB58C0">
      <w:rPr>
        <w:rFonts w:ascii="Georgia" w:eastAsia="Gill Sans MT" w:hAnsi="Georgia" w:cs="Times New Roman"/>
        <w:sz w:val="20"/>
        <w:szCs w:val="20"/>
        <w:lang w:val="fr-FR" w:eastAsia="ja-JP" w:bidi="it-IT"/>
      </w:rPr>
      <w:t>| </w:t>
    </w:r>
    <w:proofErr w:type="gramStart"/>
    <w:r w:rsidRPr="00CB58C0">
      <w:rPr>
        <w:rFonts w:ascii="Georgia" w:eastAsia="Gill Sans MT" w:hAnsi="Georgia" w:cs="Times New Roman"/>
        <w:color w:val="FF0000"/>
        <w:sz w:val="20"/>
        <w:szCs w:val="20"/>
        <w:lang w:val="fr-FR" w:eastAsia="ja-JP" w:bidi="it-IT"/>
      </w:rPr>
      <w:t>Email:</w:t>
    </w:r>
    <w:proofErr w:type="gramEnd"/>
    <w:r w:rsidRPr="00CB58C0">
      <w:rPr>
        <w:rFonts w:ascii="Georgia" w:eastAsia="Gill Sans MT" w:hAnsi="Georgia" w:cs="Times New Roman"/>
        <w:sz w:val="20"/>
        <w:szCs w:val="20"/>
        <w:lang w:val="fr-FR" w:eastAsia="ja-JP" w:bidi="it-IT"/>
      </w:rPr>
      <w:t xml:space="preserve"> </w:t>
    </w:r>
    <w:hyperlink r:id="rId1" w:history="1">
      <w:r w:rsidRPr="00CB58C0">
        <w:rPr>
          <w:rFonts w:ascii="Georgia" w:eastAsia="Gill Sans MT" w:hAnsi="Georgia" w:cs="Times New Roman"/>
          <w:color w:val="FF0000"/>
          <w:sz w:val="20"/>
          <w:szCs w:val="20"/>
          <w:lang w:val="fr-FR" w:eastAsia="ja-JP"/>
        </w:rPr>
        <w:t>unmondoin3d@gmail.com</w:t>
      </w:r>
      <w:r w:rsidRPr="00CB58C0">
        <w:rPr>
          <w:rFonts w:ascii="Georgia" w:eastAsia="Gill Sans MT" w:hAnsi="Georgia" w:cs="Times New Roman"/>
          <w:color w:val="828282"/>
          <w:sz w:val="20"/>
          <w:szCs w:val="20"/>
          <w:lang w:val="fr-FR" w:eastAsia="ja-JP"/>
        </w:rPr>
        <w:t xml:space="preserve"> </w:t>
      </w:r>
      <w:r w:rsidRPr="00CB58C0">
        <w:rPr>
          <w:rFonts w:ascii="Georgia" w:eastAsia="Gill Sans MT" w:hAnsi="Georgia" w:cs="Times New Roman"/>
          <w:color w:val="828282"/>
          <w:sz w:val="20"/>
          <w:szCs w:val="20"/>
          <w:lang w:val="fr-FR" w:eastAsia="ja-JP" w:bidi="it-IT"/>
        </w:rPr>
        <w:t>|</w:t>
      </w:r>
    </w:hyperlink>
    <w:r w:rsidRPr="00CB58C0">
      <w:rPr>
        <w:rFonts w:ascii="Georgia" w:eastAsia="Gill Sans MT" w:hAnsi="Georgia" w:cs="Times New Roman"/>
        <w:sz w:val="20"/>
        <w:szCs w:val="20"/>
        <w:lang w:val="fr-FR" w:eastAsia="ja-JP" w:bidi="it-IT"/>
      </w:rPr>
      <w:t xml:space="preserve"> </w:t>
    </w:r>
    <w:r w:rsidRPr="00CB58C0">
      <w:rPr>
        <w:rFonts w:ascii="Georgia" w:eastAsia="Gill Sans MT" w:hAnsi="Georgia" w:cs="Times New Roman"/>
        <w:color w:val="0070C0"/>
        <w:sz w:val="20"/>
        <w:szCs w:val="20"/>
        <w:lang w:val="fr-FR" w:eastAsia="ja-JP"/>
      </w:rPr>
      <w:t xml:space="preserve">Pec: </w:t>
    </w:r>
    <w:hyperlink r:id="rId2" w:history="1">
      <w:r w:rsidRPr="00CB58C0">
        <w:rPr>
          <w:rFonts w:ascii="Georgia" w:eastAsia="Gill Sans MT" w:hAnsi="Georgia" w:cs="Times New Roman"/>
          <w:color w:val="0070C0"/>
          <w:sz w:val="20"/>
          <w:szCs w:val="20"/>
          <w:lang w:val="fr-FR" w:eastAsia="ja-JP"/>
        </w:rPr>
        <w:t>unmondoin3d@pec.it</w:t>
      </w:r>
    </w:hyperlink>
  </w:p>
  <w:p w14:paraId="2DE457B1" w14:textId="3D9DB6EA" w:rsidR="00963416" w:rsidRPr="006C5AA8" w:rsidRDefault="006C5AA8" w:rsidP="006C5AA8">
    <w:pPr>
      <w:tabs>
        <w:tab w:val="center" w:pos="4680"/>
        <w:tab w:val="right" w:pos="9360"/>
      </w:tabs>
      <w:spacing w:line="240" w:lineRule="auto"/>
      <w:contextualSpacing/>
      <w:jc w:val="center"/>
      <w:rPr>
        <w:rFonts w:ascii="Georgia" w:eastAsia="Gill Sans MT" w:hAnsi="Georgia" w:cs="Times New Roman"/>
        <w:color w:val="0070C0"/>
        <w:sz w:val="20"/>
        <w:szCs w:val="20"/>
        <w:lang w:val="fr-FR" w:eastAsia="ja-JP"/>
      </w:rPr>
    </w:pPr>
    <w:proofErr w:type="spellStart"/>
    <w:proofErr w:type="gramStart"/>
    <w:r w:rsidRPr="00CB58C0">
      <w:rPr>
        <w:rFonts w:ascii="Georgia" w:eastAsia="Gill Sans MT" w:hAnsi="Georgia" w:cs="Times New Roman"/>
        <w:color w:val="0070C0"/>
        <w:sz w:val="20"/>
        <w:szCs w:val="20"/>
        <w:lang w:val="fr-FR" w:eastAsia="ja-JP"/>
      </w:rPr>
      <w:t>Sito</w:t>
    </w:r>
    <w:proofErr w:type="spellEnd"/>
    <w:r w:rsidRPr="00CB58C0">
      <w:rPr>
        <w:rFonts w:ascii="Georgia" w:eastAsia="Gill Sans MT" w:hAnsi="Georgia" w:cs="Times New Roman"/>
        <w:color w:val="0070C0"/>
        <w:sz w:val="20"/>
        <w:szCs w:val="20"/>
        <w:lang w:val="fr-FR" w:eastAsia="ja-JP"/>
      </w:rPr>
      <w:t>:</w:t>
    </w:r>
    <w:proofErr w:type="gramEnd"/>
    <w:r w:rsidRPr="00CB58C0">
      <w:rPr>
        <w:rFonts w:ascii="Georgia" w:eastAsia="Gill Sans MT" w:hAnsi="Georgia" w:cs="Times New Roman"/>
        <w:color w:val="0070C0"/>
        <w:sz w:val="20"/>
        <w:szCs w:val="20"/>
        <w:lang w:val="fr-FR" w:eastAsia="ja-JP"/>
      </w:rPr>
      <w:t xml:space="preserve"> </w:t>
    </w:r>
    <w:hyperlink r:id="rId3" w:history="1">
      <w:r w:rsidRPr="00CB58C0">
        <w:rPr>
          <w:rFonts w:ascii="Georgia" w:eastAsia="Gill Sans MT" w:hAnsi="Georgia" w:cs="Times New Roman"/>
          <w:color w:val="0070C0"/>
          <w:sz w:val="20"/>
          <w:szCs w:val="20"/>
          <w:u w:val="single"/>
          <w:lang w:val="fr-FR" w:eastAsia="ja-JP"/>
        </w:rPr>
        <w:t>www.unmondoin3d.com</w:t>
      </w:r>
    </w:hyperlink>
    <w:bookmarkEnd w:id="1"/>
    <w:bookmarkEnd w:id="2"/>
    <w:r w:rsidRPr="006A7A13">
      <w:rPr>
        <w:rFonts w:ascii="Verdana" w:eastAsia="Times New Roman" w:hAnsi="Verdana" w:cs="Times New Roman"/>
        <w:b/>
        <w:color w:val="FF6600"/>
        <w:sz w:val="16"/>
        <w:szCs w:val="16"/>
        <w:lang w:val="it-IT" w:eastAsia="ar-SA"/>
      </w:rPr>
      <w:t xml:space="preserve">  </w:t>
    </w:r>
    <w:r w:rsidR="00B751D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0448FFBE" wp14:editId="7F87D6B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1660" cy="10030460"/>
              <wp:effectExtent l="6985" t="6350" r="14605" b="12065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1660" cy="1003046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A247D5D" id="AutoShape 11" o:spid="_x0000_s1026" style="position:absolute;margin-left:0;margin-top:0;width:545.8pt;height:789.8pt;z-index:25166848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 w:rsidR="00B751D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194426C2" wp14:editId="35D7A426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2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E34D11" w14:textId="77777777" w:rsidR="00963416" w:rsidRDefault="00963416">
                          <w:pPr>
                            <w:pStyle w:val="Nessunaspaziatura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94426C2" id="Oval 10" o:spid="_x0000_s1031" style="position:absolute;left:0;text-align:left;margin-left:-10.2pt;margin-top:0;width:41pt;height:41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" o:allowincell="f" fillcolor="#0070c0" stroked="f">
              <v:textbox inset="0,0,0,0">
                <w:txbxContent>
                  <w:p w14:paraId="3CE34D11" w14:textId="77777777" w:rsidR="00963416" w:rsidRDefault="00963416">
                    <w:pPr>
                      <w:pStyle w:val="Nessunaspaziatura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158D" w14:textId="77777777" w:rsidR="001849D5" w:rsidRDefault="001849D5">
      <w:pPr>
        <w:spacing w:after="0" w:line="240" w:lineRule="auto"/>
      </w:pPr>
      <w:r>
        <w:separator/>
      </w:r>
    </w:p>
  </w:footnote>
  <w:footnote w:type="continuationSeparator" w:id="0">
    <w:p w14:paraId="0A8E6F54" w14:textId="77777777" w:rsidR="001849D5" w:rsidRDefault="0018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F568" w14:textId="77777777" w:rsidR="00C41CAC" w:rsidRDefault="00C41CAC" w:rsidP="00C41CAC">
    <w:pPr>
      <w:tabs>
        <w:tab w:val="center" w:pos="4680"/>
        <w:tab w:val="right" w:pos="9360"/>
      </w:tabs>
      <w:spacing w:after="0" w:line="240" w:lineRule="auto"/>
      <w:rPr>
        <w:rFonts w:ascii="Gill Sans MT" w:eastAsia="Gill Sans MT" w:hAnsi="Gill Sans MT" w:cs="Times New Roman"/>
        <w:color w:val="505050"/>
        <w:sz w:val="20"/>
        <w:szCs w:val="20"/>
        <w:lang w:val="it-IT" w:eastAsia="ja-JP"/>
      </w:rPr>
    </w:pPr>
    <w:bookmarkStart w:id="0" w:name="_Hlk82606423"/>
    <w:r w:rsidRPr="00C74992">
      <w:rPr>
        <w:rFonts w:ascii="Gill Sans MT" w:eastAsia="Gill Sans MT" w:hAnsi="Gill Sans MT" w:cs="Times New Roman"/>
        <w:noProof/>
        <w:color w:val="505050"/>
        <w:sz w:val="20"/>
        <w:szCs w:val="20"/>
        <w:lang w:val="it-IT" w:eastAsia="ja-JP"/>
      </w:rPr>
      <w:drawing>
        <wp:anchor distT="0" distB="0" distL="114300" distR="114300" simplePos="0" relativeHeight="251687936" behindDoc="0" locked="0" layoutInCell="1" allowOverlap="1" wp14:anchorId="1D116622" wp14:editId="3F87E78A">
          <wp:simplePos x="0" y="0"/>
          <wp:positionH relativeFrom="margin">
            <wp:align>left</wp:align>
          </wp:positionH>
          <wp:positionV relativeFrom="page">
            <wp:posOffset>400050</wp:posOffset>
          </wp:positionV>
          <wp:extent cx="1295400" cy="1295400"/>
          <wp:effectExtent l="0" t="0" r="0" b="0"/>
          <wp:wrapSquare wrapText="bothSides"/>
          <wp:docPr id="115" name="Immagin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4992">
      <w:rPr>
        <w:rFonts w:ascii="Gill Sans MT" w:eastAsia="Gill Sans MT" w:hAnsi="Gill Sans MT" w:cs="Times New Roman"/>
        <w:noProof/>
        <w:color w:val="505050"/>
        <w:sz w:val="20"/>
        <w:szCs w:val="20"/>
        <w:lang w:val="it-IT" w:eastAsia="ja-JP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BCA7405" wp14:editId="00D1CA53">
              <wp:simplePos x="0" y="0"/>
              <wp:positionH relativeFrom="page">
                <wp:posOffset>2286000</wp:posOffset>
              </wp:positionH>
              <wp:positionV relativeFrom="paragraph">
                <wp:posOffset>14605</wp:posOffset>
              </wp:positionV>
              <wp:extent cx="4705350" cy="1066800"/>
              <wp:effectExtent l="0" t="0" r="0" b="0"/>
              <wp:wrapNone/>
              <wp:docPr id="26" name="Casella di tes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1066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D8CD37" w14:textId="77777777" w:rsidR="00C41CAC" w:rsidRPr="003B0059" w:rsidRDefault="00C41CAC" w:rsidP="00C41CAC">
                          <w:pPr>
                            <w:pStyle w:val="Societ"/>
                            <w:jc w:val="center"/>
                            <w:rPr>
                              <w:rFonts w:ascii="Perpetua" w:eastAsia="Times New Roman" w:hAnsi="Perpetua"/>
                              <w:caps w:val="0"/>
                              <w:noProof/>
                              <w:color w:val="FF0000"/>
                              <w:sz w:val="32"/>
                              <w:szCs w:val="32"/>
                              <w:lang w:eastAsia="en-US"/>
                            </w:rPr>
                          </w:pPr>
                          <w:r w:rsidRPr="003B0059">
                            <w:rPr>
                              <w:rFonts w:ascii="Perpetua" w:eastAsia="Times New Roman" w:hAnsi="Perpetua"/>
                              <w:caps w:val="0"/>
                              <w:noProof/>
                              <w:color w:val="auto"/>
                              <w:sz w:val="32"/>
                              <w:szCs w:val="32"/>
                              <w:lang w:eastAsia="en-US"/>
                            </w:rPr>
                            <w:t xml:space="preserve">ASSOCIAZIONE UN MONDO IN </w:t>
                          </w:r>
                          <w:r w:rsidRPr="003B0059">
                            <w:rPr>
                              <w:rFonts w:ascii="Perpetua" w:eastAsia="Times New Roman" w:hAnsi="Perpetua"/>
                              <w:caps w:val="0"/>
                              <w:noProof/>
                              <w:color w:val="0070C0"/>
                              <w:sz w:val="32"/>
                              <w:szCs w:val="32"/>
                              <w:lang w:eastAsia="en-US"/>
                            </w:rPr>
                            <w:t>3</w:t>
                          </w:r>
                          <w:r w:rsidRPr="003B0059">
                            <w:rPr>
                              <w:rFonts w:ascii="Perpetua" w:eastAsia="Times New Roman" w:hAnsi="Perpetua"/>
                              <w:caps w:val="0"/>
                              <w:noProof/>
                              <w:color w:val="FF0000"/>
                              <w:sz w:val="32"/>
                              <w:szCs w:val="32"/>
                              <w:lang w:eastAsia="en-US"/>
                            </w:rPr>
                            <w:t>D</w:t>
                          </w:r>
                        </w:p>
                        <w:p w14:paraId="714591CA" w14:textId="77777777" w:rsidR="00C41CAC" w:rsidRPr="003B0059" w:rsidRDefault="00C41CAC" w:rsidP="00C41CAC">
                          <w:pPr>
                            <w:pStyle w:val="Societ"/>
                            <w:jc w:val="center"/>
                            <w:rPr>
                              <w:rFonts w:ascii="Georgia" w:hAnsi="Georgia"/>
                              <w:b w:val="0"/>
                              <w:bCs w:val="0"/>
                              <w:color w:val="030303"/>
                              <w:kern w:val="24"/>
                            </w:rPr>
                          </w:pPr>
                          <w:r>
                            <w:rPr>
                              <w:rFonts w:ascii="Georgia" w:hAnsi="Georgia" w:cs="Helvetica"/>
                              <w:i/>
                              <w:iCs/>
                              <w:caps w:val="0"/>
                              <w:color w:val="000000"/>
                              <w:kern w:val="24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 w:rsidRPr="003B0059">
                            <w:rPr>
                              <w:rFonts w:ascii="Georgia" w:hAnsi="Georgia" w:cs="Helvetica"/>
                              <w:i/>
                              <w:iCs/>
                              <w:caps w:val="0"/>
                              <w:color w:val="000000"/>
                              <w:kern w:val="24"/>
                              <w:position w:val="1"/>
                              <w:sz w:val="24"/>
                              <w:szCs w:val="24"/>
                            </w:rPr>
                            <w:t>entro per l'apprendimento e le arti</w:t>
                          </w:r>
                          <w:r w:rsidRPr="003B0059">
                            <w:rPr>
                              <w:rFonts w:ascii="Georgia" w:hAnsi="Georgia" w:cs="Helvetica"/>
                              <w:b w:val="0"/>
                              <w:bCs w:val="0"/>
                              <w:caps w:val="0"/>
                              <w:color w:val="000000"/>
                              <w:kern w:val="24"/>
                              <w:position w:val="1"/>
                              <w:sz w:val="24"/>
                              <w:szCs w:val="24"/>
                            </w:rPr>
                            <w:br/>
                          </w:r>
                          <w:r w:rsidRPr="003B0059">
                            <w:rPr>
                              <w:rFonts w:ascii="Georgia" w:hAnsi="Georgia"/>
                              <w:b w:val="0"/>
                              <w:bCs w:val="0"/>
                              <w:caps w:val="0"/>
                              <w:color w:val="030303"/>
                              <w:kern w:val="24"/>
                            </w:rPr>
                            <w:t xml:space="preserve">Specializzato </w:t>
                          </w:r>
                          <w:r>
                            <w:rPr>
                              <w:rFonts w:ascii="Georgia" w:hAnsi="Georgia"/>
                              <w:b w:val="0"/>
                              <w:bCs w:val="0"/>
                              <w:caps w:val="0"/>
                              <w:color w:val="030303"/>
                              <w:kern w:val="24"/>
                            </w:rPr>
                            <w:t>n</w:t>
                          </w:r>
                          <w:r w:rsidRPr="003B0059">
                            <w:rPr>
                              <w:rFonts w:ascii="Georgia" w:hAnsi="Georgia"/>
                              <w:b w:val="0"/>
                              <w:bCs w:val="0"/>
                              <w:caps w:val="0"/>
                              <w:color w:val="030303"/>
                              <w:kern w:val="24"/>
                            </w:rPr>
                            <w:t>ei Disturbi Dell'apprendimento (</w:t>
                          </w:r>
                          <w:r w:rsidRPr="003B0059">
                            <w:rPr>
                              <w:rFonts w:ascii="Georgia" w:hAnsi="Georgia"/>
                              <w:caps w:val="0"/>
                              <w:color w:val="030303"/>
                              <w:kern w:val="24"/>
                            </w:rPr>
                            <w:t>Dsa</w:t>
                          </w:r>
                          <w:r w:rsidRPr="003B0059">
                            <w:rPr>
                              <w:rFonts w:ascii="Georgia" w:hAnsi="Georgia"/>
                              <w:b w:val="0"/>
                              <w:bCs w:val="0"/>
                              <w:caps w:val="0"/>
                              <w:color w:val="030303"/>
                              <w:kern w:val="24"/>
                            </w:rPr>
                            <w:t xml:space="preserve">) e </w:t>
                          </w:r>
                          <w:proofErr w:type="spellStart"/>
                          <w:r w:rsidRPr="003B0059">
                            <w:rPr>
                              <w:rFonts w:ascii="Georgia" w:hAnsi="Georgia"/>
                              <w:caps w:val="0"/>
                              <w:color w:val="030303"/>
                              <w:kern w:val="24"/>
                            </w:rPr>
                            <w:t>Bes</w:t>
                          </w:r>
                          <w:proofErr w:type="spellEnd"/>
                          <w:r w:rsidRPr="003B0059">
                            <w:rPr>
                              <w:rFonts w:ascii="Georgia" w:hAnsi="Georgia"/>
                              <w:color w:val="030303"/>
                              <w:kern w:val="24"/>
                            </w:rPr>
                            <w:br/>
                          </w:r>
                          <w:r w:rsidRPr="003B0059">
                            <w:rPr>
                              <w:rFonts w:ascii="Georgia" w:hAnsi="Georgia"/>
                              <w:b w:val="0"/>
                              <w:bCs w:val="0"/>
                              <w:caps w:val="0"/>
                              <w:color w:val="030303"/>
                              <w:kern w:val="24"/>
                            </w:rPr>
                            <w:t>Doposcuola Specialistico - Metodo Di Studio – Formazione</w:t>
                          </w:r>
                        </w:p>
                        <w:p w14:paraId="14F6F848" w14:textId="77777777" w:rsidR="00C41CAC" w:rsidRDefault="00C41CAC" w:rsidP="00C41CAC">
                          <w:pPr>
                            <w:pStyle w:val="Societ"/>
                            <w:jc w:val="center"/>
                            <w:rPr>
                              <w:rFonts w:ascii="Georgia" w:hAnsi="Georgia"/>
                              <w:b w:val="0"/>
                              <w:bCs w:val="0"/>
                              <w:caps w:val="0"/>
                              <w:color w:val="030303"/>
                              <w:kern w:val="24"/>
                            </w:rPr>
                          </w:pPr>
                          <w:r w:rsidRPr="003B0059">
                            <w:rPr>
                              <w:rFonts w:ascii="Georgia" w:hAnsi="Georgia"/>
                              <w:b w:val="0"/>
                              <w:bCs w:val="0"/>
                              <w:caps w:val="0"/>
                              <w:color w:val="030303"/>
                              <w:kern w:val="24"/>
                            </w:rPr>
                            <w:t xml:space="preserve">Logopedia – Psicologia – Neuropsicomotricità - Diagnosi E Trattamento </w:t>
                          </w:r>
                          <w:r w:rsidRPr="003B0059">
                            <w:rPr>
                              <w:rFonts w:ascii="Georgia" w:hAnsi="Georgia"/>
                              <w:b w:val="0"/>
                              <w:bCs w:val="0"/>
                              <w:caps w:val="0"/>
                              <w:color w:val="030303"/>
                              <w:kern w:val="24"/>
                            </w:rPr>
                            <w:br/>
                            <w:t>Musica E Canto</w:t>
                          </w:r>
                        </w:p>
                        <w:p w14:paraId="619FAC69" w14:textId="77777777" w:rsidR="00C41CAC" w:rsidRDefault="00C41CAC" w:rsidP="00C41CAC">
                          <w:pPr>
                            <w:pStyle w:val="Societ"/>
                            <w:jc w:val="center"/>
                            <w:rPr>
                              <w:rFonts w:ascii="Georgia" w:hAnsi="Georgia"/>
                              <w:b w:val="0"/>
                              <w:bCs w:val="0"/>
                              <w:caps w:val="0"/>
                              <w:color w:val="030303"/>
                              <w:kern w:val="24"/>
                            </w:rPr>
                          </w:pPr>
                        </w:p>
                        <w:p w14:paraId="45A61235" w14:textId="77777777" w:rsidR="00C41CAC" w:rsidRPr="003B0059" w:rsidRDefault="00C41CAC" w:rsidP="00C41CAC">
                          <w:pPr>
                            <w:pStyle w:val="Societ"/>
                            <w:jc w:val="center"/>
                            <w:rPr>
                              <w:b w:val="0"/>
                              <w:bCs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A7405" id="_x0000_t202" coordsize="21600,21600" o:spt="202" path="m,l,21600r21600,l21600,xe">
              <v:stroke joinstyle="miter"/>
              <v:path gradientshapeok="t" o:connecttype="rect"/>
            </v:shapetype>
            <v:shape id="Casella di testo 26" o:spid="_x0000_s1030" type="#_x0000_t202" style="position:absolute;margin-left:180pt;margin-top:1.15pt;width:370.5pt;height:8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" fillcolor="window" stroked="f" strokeweight=".5pt">
              <v:textbox>
                <w:txbxContent>
                  <w:p w14:paraId="2DD8CD37" w14:textId="77777777" w:rsidR="00C41CAC" w:rsidRPr="003B0059" w:rsidRDefault="00C41CAC" w:rsidP="00C41CAC">
                    <w:pPr>
                      <w:pStyle w:val="Societ"/>
                      <w:jc w:val="center"/>
                      <w:rPr>
                        <w:rFonts w:ascii="Perpetua" w:eastAsia="Times New Roman" w:hAnsi="Perpetua"/>
                        <w:caps w:val="0"/>
                        <w:noProof/>
                        <w:color w:val="FF0000"/>
                        <w:sz w:val="32"/>
                        <w:szCs w:val="32"/>
                        <w:lang w:eastAsia="en-US"/>
                      </w:rPr>
                    </w:pPr>
                    <w:r w:rsidRPr="003B0059">
                      <w:rPr>
                        <w:rFonts w:ascii="Perpetua" w:eastAsia="Times New Roman" w:hAnsi="Perpetua"/>
                        <w:caps w:val="0"/>
                        <w:noProof/>
                        <w:color w:val="auto"/>
                        <w:sz w:val="32"/>
                        <w:szCs w:val="32"/>
                        <w:lang w:eastAsia="en-US"/>
                      </w:rPr>
                      <w:t xml:space="preserve">ASSOCIAZIONE UN MONDO IN </w:t>
                    </w:r>
                    <w:r w:rsidRPr="003B0059">
                      <w:rPr>
                        <w:rFonts w:ascii="Perpetua" w:eastAsia="Times New Roman" w:hAnsi="Perpetua"/>
                        <w:caps w:val="0"/>
                        <w:noProof/>
                        <w:color w:val="0070C0"/>
                        <w:sz w:val="32"/>
                        <w:szCs w:val="32"/>
                        <w:lang w:eastAsia="en-US"/>
                      </w:rPr>
                      <w:t>3</w:t>
                    </w:r>
                    <w:r w:rsidRPr="003B0059">
                      <w:rPr>
                        <w:rFonts w:ascii="Perpetua" w:eastAsia="Times New Roman" w:hAnsi="Perpetua"/>
                        <w:caps w:val="0"/>
                        <w:noProof/>
                        <w:color w:val="FF0000"/>
                        <w:sz w:val="32"/>
                        <w:szCs w:val="32"/>
                        <w:lang w:eastAsia="en-US"/>
                      </w:rPr>
                      <w:t>D</w:t>
                    </w:r>
                  </w:p>
                  <w:p w14:paraId="714591CA" w14:textId="77777777" w:rsidR="00C41CAC" w:rsidRPr="003B0059" w:rsidRDefault="00C41CAC" w:rsidP="00C41CAC">
                    <w:pPr>
                      <w:pStyle w:val="Societ"/>
                      <w:jc w:val="center"/>
                      <w:rPr>
                        <w:rFonts w:ascii="Georgia" w:hAnsi="Georgia"/>
                        <w:b w:val="0"/>
                        <w:bCs w:val="0"/>
                        <w:color w:val="030303"/>
                        <w:kern w:val="24"/>
                      </w:rPr>
                    </w:pPr>
                    <w:r>
                      <w:rPr>
                        <w:rFonts w:ascii="Georgia" w:hAnsi="Georgia" w:cs="Helvetica"/>
                        <w:i/>
                        <w:iCs/>
                        <w:caps w:val="0"/>
                        <w:color w:val="000000"/>
                        <w:kern w:val="24"/>
                        <w:position w:val="1"/>
                        <w:sz w:val="24"/>
                        <w:szCs w:val="24"/>
                      </w:rPr>
                      <w:t>C</w:t>
                    </w:r>
                    <w:r w:rsidRPr="003B0059">
                      <w:rPr>
                        <w:rFonts w:ascii="Georgia" w:hAnsi="Georgia" w:cs="Helvetica"/>
                        <w:i/>
                        <w:iCs/>
                        <w:caps w:val="0"/>
                        <w:color w:val="000000"/>
                        <w:kern w:val="24"/>
                        <w:position w:val="1"/>
                        <w:sz w:val="24"/>
                        <w:szCs w:val="24"/>
                      </w:rPr>
                      <w:t>entro per l'apprendimento e le arti</w:t>
                    </w:r>
                    <w:r w:rsidRPr="003B0059">
                      <w:rPr>
                        <w:rFonts w:ascii="Georgia" w:hAnsi="Georgia" w:cs="Helvetica"/>
                        <w:b w:val="0"/>
                        <w:bCs w:val="0"/>
                        <w:caps w:val="0"/>
                        <w:color w:val="000000"/>
                        <w:kern w:val="24"/>
                        <w:position w:val="1"/>
                        <w:sz w:val="24"/>
                        <w:szCs w:val="24"/>
                      </w:rPr>
                      <w:br/>
                    </w:r>
                    <w:r w:rsidRPr="003B0059">
                      <w:rPr>
                        <w:rFonts w:ascii="Georgia" w:hAnsi="Georgia"/>
                        <w:b w:val="0"/>
                        <w:bCs w:val="0"/>
                        <w:caps w:val="0"/>
                        <w:color w:val="030303"/>
                        <w:kern w:val="24"/>
                      </w:rPr>
                      <w:t xml:space="preserve">Specializzato </w:t>
                    </w:r>
                    <w:r>
                      <w:rPr>
                        <w:rFonts w:ascii="Georgia" w:hAnsi="Georgia"/>
                        <w:b w:val="0"/>
                        <w:bCs w:val="0"/>
                        <w:caps w:val="0"/>
                        <w:color w:val="030303"/>
                        <w:kern w:val="24"/>
                      </w:rPr>
                      <w:t>n</w:t>
                    </w:r>
                    <w:r w:rsidRPr="003B0059">
                      <w:rPr>
                        <w:rFonts w:ascii="Georgia" w:hAnsi="Georgia"/>
                        <w:b w:val="0"/>
                        <w:bCs w:val="0"/>
                        <w:caps w:val="0"/>
                        <w:color w:val="030303"/>
                        <w:kern w:val="24"/>
                      </w:rPr>
                      <w:t>ei Disturbi Dell'apprendimento (</w:t>
                    </w:r>
                    <w:r w:rsidRPr="003B0059">
                      <w:rPr>
                        <w:rFonts w:ascii="Georgia" w:hAnsi="Georgia"/>
                        <w:caps w:val="0"/>
                        <w:color w:val="030303"/>
                        <w:kern w:val="24"/>
                      </w:rPr>
                      <w:t>Dsa</w:t>
                    </w:r>
                    <w:r w:rsidRPr="003B0059">
                      <w:rPr>
                        <w:rFonts w:ascii="Georgia" w:hAnsi="Georgia"/>
                        <w:b w:val="0"/>
                        <w:bCs w:val="0"/>
                        <w:caps w:val="0"/>
                        <w:color w:val="030303"/>
                        <w:kern w:val="24"/>
                      </w:rPr>
                      <w:t xml:space="preserve">) e </w:t>
                    </w:r>
                    <w:proofErr w:type="spellStart"/>
                    <w:r w:rsidRPr="003B0059">
                      <w:rPr>
                        <w:rFonts w:ascii="Georgia" w:hAnsi="Georgia"/>
                        <w:caps w:val="0"/>
                        <w:color w:val="030303"/>
                        <w:kern w:val="24"/>
                      </w:rPr>
                      <w:t>Bes</w:t>
                    </w:r>
                    <w:proofErr w:type="spellEnd"/>
                    <w:r w:rsidRPr="003B0059">
                      <w:rPr>
                        <w:rFonts w:ascii="Georgia" w:hAnsi="Georgia"/>
                        <w:color w:val="030303"/>
                        <w:kern w:val="24"/>
                      </w:rPr>
                      <w:br/>
                    </w:r>
                    <w:r w:rsidRPr="003B0059">
                      <w:rPr>
                        <w:rFonts w:ascii="Georgia" w:hAnsi="Georgia"/>
                        <w:b w:val="0"/>
                        <w:bCs w:val="0"/>
                        <w:caps w:val="0"/>
                        <w:color w:val="030303"/>
                        <w:kern w:val="24"/>
                      </w:rPr>
                      <w:t>Doposcuola Specialistico - Metodo Di Studio – Formazione</w:t>
                    </w:r>
                  </w:p>
                  <w:p w14:paraId="14F6F848" w14:textId="77777777" w:rsidR="00C41CAC" w:rsidRDefault="00C41CAC" w:rsidP="00C41CAC">
                    <w:pPr>
                      <w:pStyle w:val="Societ"/>
                      <w:jc w:val="center"/>
                      <w:rPr>
                        <w:rFonts w:ascii="Georgia" w:hAnsi="Georgia"/>
                        <w:b w:val="0"/>
                        <w:bCs w:val="0"/>
                        <w:caps w:val="0"/>
                        <w:color w:val="030303"/>
                        <w:kern w:val="24"/>
                      </w:rPr>
                    </w:pPr>
                    <w:r w:rsidRPr="003B0059">
                      <w:rPr>
                        <w:rFonts w:ascii="Georgia" w:hAnsi="Georgia"/>
                        <w:b w:val="0"/>
                        <w:bCs w:val="0"/>
                        <w:caps w:val="0"/>
                        <w:color w:val="030303"/>
                        <w:kern w:val="24"/>
                      </w:rPr>
                      <w:t xml:space="preserve">Logopedia – Psicologia – Neuropsicomotricità - Diagnosi E Trattamento </w:t>
                    </w:r>
                    <w:r w:rsidRPr="003B0059">
                      <w:rPr>
                        <w:rFonts w:ascii="Georgia" w:hAnsi="Georgia"/>
                        <w:b w:val="0"/>
                        <w:bCs w:val="0"/>
                        <w:caps w:val="0"/>
                        <w:color w:val="030303"/>
                        <w:kern w:val="24"/>
                      </w:rPr>
                      <w:br/>
                      <w:t>Musica E Canto</w:t>
                    </w:r>
                  </w:p>
                  <w:p w14:paraId="619FAC69" w14:textId="77777777" w:rsidR="00C41CAC" w:rsidRDefault="00C41CAC" w:rsidP="00C41CAC">
                    <w:pPr>
                      <w:pStyle w:val="Societ"/>
                      <w:jc w:val="center"/>
                      <w:rPr>
                        <w:rFonts w:ascii="Georgia" w:hAnsi="Georgia"/>
                        <w:b w:val="0"/>
                        <w:bCs w:val="0"/>
                        <w:caps w:val="0"/>
                        <w:color w:val="030303"/>
                        <w:kern w:val="24"/>
                      </w:rPr>
                    </w:pPr>
                  </w:p>
                  <w:p w14:paraId="45A61235" w14:textId="77777777" w:rsidR="00C41CAC" w:rsidRPr="003B0059" w:rsidRDefault="00C41CAC" w:rsidP="00C41CAC">
                    <w:pPr>
                      <w:pStyle w:val="Societ"/>
                      <w:jc w:val="center"/>
                      <w:rPr>
                        <w:b w:val="0"/>
                        <w:bCs w:val="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bookmarkEnd w:id="0"/>
  <w:p w14:paraId="27E94C40" w14:textId="3C1F0B84" w:rsidR="00C41CAC" w:rsidRDefault="00C41CAC">
    <w:pPr>
      <w:pStyle w:val="Intestazione"/>
    </w:pPr>
  </w:p>
  <w:p w14:paraId="0E099FBF" w14:textId="7F2094B9" w:rsidR="00C41CAC" w:rsidRDefault="00C41CAC">
    <w:pPr>
      <w:pStyle w:val="Intestazione"/>
    </w:pPr>
  </w:p>
  <w:p w14:paraId="1FF67A44" w14:textId="00E654FA" w:rsidR="00C41CAC" w:rsidRDefault="00C41CAC">
    <w:pPr>
      <w:pStyle w:val="Intestazione"/>
    </w:pPr>
  </w:p>
  <w:p w14:paraId="699CBDCF" w14:textId="10B2E2FB" w:rsidR="00C41CAC" w:rsidRDefault="00C41CAC">
    <w:pPr>
      <w:pStyle w:val="Intestazione"/>
    </w:pPr>
    <w:r w:rsidRPr="00C74992">
      <w:rPr>
        <w:rFonts w:ascii="Gill Sans MT" w:eastAsia="Gill Sans MT" w:hAnsi="Gill Sans MT" w:cs="Times New Roman"/>
        <w:noProof/>
        <w:color w:val="505050"/>
        <w:sz w:val="20"/>
        <w:szCs w:val="20"/>
        <w:lang w:val="it-IT" w:eastAsia="ja-JP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328C090E" wp14:editId="19208C4B">
              <wp:simplePos x="0" y="0"/>
              <wp:positionH relativeFrom="page">
                <wp:posOffset>2252980</wp:posOffset>
              </wp:positionH>
              <wp:positionV relativeFrom="page">
                <wp:posOffset>1581785</wp:posOffset>
              </wp:positionV>
              <wp:extent cx="4876800" cy="57150"/>
              <wp:effectExtent l="0" t="0" r="0" b="0"/>
              <wp:wrapNone/>
              <wp:docPr id="13" name="Gruppo 13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4876800" cy="57150"/>
                        <a:chOff x="194310" y="186903"/>
                        <a:chExt cx="68580" cy="1188"/>
                      </a:xfrm>
                    </wpg:grpSpPr>
                    <wps:wsp>
                      <wps:cNvPr id="18" name="Rectangle 2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4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5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9DC5C0" id="Gruppo 13" o:spid="_x0000_s1026" alt="barre di livello" style="position:absolute;margin-left:177.4pt;margin-top:124.55pt;width:384pt;height:4.5pt;flip:y;z-index:25168998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">
              <v:rect id="Rectangle 2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" fillcolor="#00b0f0" stroked="f" strokeweight="0" insetpen="t">
                <v:shadow color="#ccc"/>
                <o:lock v:ext="edit" shapetype="t"/>
                <v:textbox inset="2.88pt,2.88pt,2.88pt,2.88pt"/>
              </v:rect>
              <v:rect id="Rectangle 3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" fillcolor="red" stroked="f" strokeweight="0" insetpen="t">
                <v:shadow color="#ccc"/>
                <o:lock v:ext="edit" shapetype="t"/>
                <v:textbox inset="2.88pt,2.88pt,2.88pt,2.88pt"/>
              </v:rect>
              <v:rect id="Rectangle 4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" fillcolor="black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2pt;height:12pt" o:bullet="t">
        <v:imagedata r:id="rId1" o:title="mso57BB"/>
      </v:shape>
    </w:pict>
  </w:numPicBullet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Puntoelenco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Puntoelenco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Puntoelenco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Puntoelenco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05536F0D"/>
    <w:multiLevelType w:val="hybridMultilevel"/>
    <w:tmpl w:val="19704A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E1CD5"/>
    <w:multiLevelType w:val="hybridMultilevel"/>
    <w:tmpl w:val="A6104A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D2C18"/>
    <w:multiLevelType w:val="hybridMultilevel"/>
    <w:tmpl w:val="B186EB5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87A97"/>
    <w:multiLevelType w:val="hybridMultilevel"/>
    <w:tmpl w:val="A970CEBE"/>
    <w:lvl w:ilvl="0" w:tplc="5344B628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71DA5"/>
    <w:multiLevelType w:val="hybridMultilevel"/>
    <w:tmpl w:val="E9FE3BE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13224"/>
    <w:multiLevelType w:val="hybridMultilevel"/>
    <w:tmpl w:val="30707D5A"/>
    <w:lvl w:ilvl="0" w:tplc="7794E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0E06B1"/>
    <w:multiLevelType w:val="hybridMultilevel"/>
    <w:tmpl w:val="D06E819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170DC"/>
    <w:multiLevelType w:val="hybridMultilevel"/>
    <w:tmpl w:val="1198583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B4A22"/>
    <w:multiLevelType w:val="hybridMultilevel"/>
    <w:tmpl w:val="A33CB4A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561D1"/>
    <w:multiLevelType w:val="hybridMultilevel"/>
    <w:tmpl w:val="C58C12D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774403">
    <w:abstractNumId w:val="4"/>
  </w:num>
  <w:num w:numId="2" w16cid:durableId="1252816489">
    <w:abstractNumId w:val="4"/>
  </w:num>
  <w:num w:numId="3" w16cid:durableId="2132281612">
    <w:abstractNumId w:val="3"/>
  </w:num>
  <w:num w:numId="4" w16cid:durableId="1681082112">
    <w:abstractNumId w:val="3"/>
  </w:num>
  <w:num w:numId="5" w16cid:durableId="272834678">
    <w:abstractNumId w:val="2"/>
  </w:num>
  <w:num w:numId="6" w16cid:durableId="986785767">
    <w:abstractNumId w:val="2"/>
  </w:num>
  <w:num w:numId="7" w16cid:durableId="525602259">
    <w:abstractNumId w:val="1"/>
  </w:num>
  <w:num w:numId="8" w16cid:durableId="1794863021">
    <w:abstractNumId w:val="1"/>
  </w:num>
  <w:num w:numId="9" w16cid:durableId="1677658656">
    <w:abstractNumId w:val="0"/>
  </w:num>
  <w:num w:numId="10" w16cid:durableId="928663503">
    <w:abstractNumId w:val="0"/>
  </w:num>
  <w:num w:numId="11" w16cid:durableId="412163915">
    <w:abstractNumId w:val="4"/>
  </w:num>
  <w:num w:numId="12" w16cid:durableId="683048204">
    <w:abstractNumId w:val="3"/>
  </w:num>
  <w:num w:numId="13" w16cid:durableId="1440493918">
    <w:abstractNumId w:val="2"/>
  </w:num>
  <w:num w:numId="14" w16cid:durableId="524641041">
    <w:abstractNumId w:val="1"/>
  </w:num>
  <w:num w:numId="15" w16cid:durableId="1140149007">
    <w:abstractNumId w:val="0"/>
  </w:num>
  <w:num w:numId="16" w16cid:durableId="1708598833">
    <w:abstractNumId w:val="14"/>
  </w:num>
  <w:num w:numId="17" w16cid:durableId="1693916673">
    <w:abstractNumId w:val="5"/>
  </w:num>
  <w:num w:numId="18" w16cid:durableId="1723943350">
    <w:abstractNumId w:val="7"/>
  </w:num>
  <w:num w:numId="19" w16cid:durableId="1731878048">
    <w:abstractNumId w:val="13"/>
  </w:num>
  <w:num w:numId="20" w16cid:durableId="1583489576">
    <w:abstractNumId w:val="12"/>
  </w:num>
  <w:num w:numId="21" w16cid:durableId="1788506039">
    <w:abstractNumId w:val="6"/>
  </w:num>
  <w:num w:numId="22" w16cid:durableId="427430783">
    <w:abstractNumId w:val="11"/>
  </w:num>
  <w:num w:numId="23" w16cid:durableId="175193408">
    <w:abstractNumId w:val="9"/>
  </w:num>
  <w:num w:numId="24" w16cid:durableId="1484542441">
    <w:abstractNumId w:val="10"/>
  </w:num>
  <w:num w:numId="25" w16cid:durableId="3491846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709"/>
  <w:hyphenationZone w:val="28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A9"/>
    <w:rsid w:val="000000F7"/>
    <w:rsid w:val="00015DCD"/>
    <w:rsid w:val="0001723C"/>
    <w:rsid w:val="00041BF4"/>
    <w:rsid w:val="00045C01"/>
    <w:rsid w:val="00073832"/>
    <w:rsid w:val="00096E72"/>
    <w:rsid w:val="000B4EED"/>
    <w:rsid w:val="000B5613"/>
    <w:rsid w:val="000C12C7"/>
    <w:rsid w:val="000C3460"/>
    <w:rsid w:val="000E0B94"/>
    <w:rsid w:val="000E249F"/>
    <w:rsid w:val="00106CB4"/>
    <w:rsid w:val="00114A36"/>
    <w:rsid w:val="0012727C"/>
    <w:rsid w:val="001343B5"/>
    <w:rsid w:val="00136455"/>
    <w:rsid w:val="0014480E"/>
    <w:rsid w:val="0016225A"/>
    <w:rsid w:val="00165322"/>
    <w:rsid w:val="00172C62"/>
    <w:rsid w:val="00180783"/>
    <w:rsid w:val="00184676"/>
    <w:rsid w:val="001849D5"/>
    <w:rsid w:val="00194200"/>
    <w:rsid w:val="00194A1B"/>
    <w:rsid w:val="001A528D"/>
    <w:rsid w:val="001B168E"/>
    <w:rsid w:val="001B6717"/>
    <w:rsid w:val="001D0F28"/>
    <w:rsid w:val="001D6A47"/>
    <w:rsid w:val="001E33FC"/>
    <w:rsid w:val="001F0247"/>
    <w:rsid w:val="00230A4F"/>
    <w:rsid w:val="00231069"/>
    <w:rsid w:val="00232548"/>
    <w:rsid w:val="002347AD"/>
    <w:rsid w:val="00264FEC"/>
    <w:rsid w:val="00267F29"/>
    <w:rsid w:val="00285A3E"/>
    <w:rsid w:val="00287716"/>
    <w:rsid w:val="00292B48"/>
    <w:rsid w:val="0029697D"/>
    <w:rsid w:val="002B04DD"/>
    <w:rsid w:val="002B2242"/>
    <w:rsid w:val="002B2C11"/>
    <w:rsid w:val="002C2796"/>
    <w:rsid w:val="002D1A0A"/>
    <w:rsid w:val="002D3859"/>
    <w:rsid w:val="002D4B16"/>
    <w:rsid w:val="00302B0F"/>
    <w:rsid w:val="0032012B"/>
    <w:rsid w:val="0032613A"/>
    <w:rsid w:val="00327F3D"/>
    <w:rsid w:val="003368B2"/>
    <w:rsid w:val="00367B1C"/>
    <w:rsid w:val="003A1D5D"/>
    <w:rsid w:val="003C6EE4"/>
    <w:rsid w:val="003D41FD"/>
    <w:rsid w:val="003D4D15"/>
    <w:rsid w:val="003D6B7D"/>
    <w:rsid w:val="00434BBD"/>
    <w:rsid w:val="00437EC4"/>
    <w:rsid w:val="00463407"/>
    <w:rsid w:val="004844A8"/>
    <w:rsid w:val="00492A7F"/>
    <w:rsid w:val="00497A0F"/>
    <w:rsid w:val="004A0820"/>
    <w:rsid w:val="004A4C4C"/>
    <w:rsid w:val="004B45C9"/>
    <w:rsid w:val="004B5B59"/>
    <w:rsid w:val="004D0398"/>
    <w:rsid w:val="004D1391"/>
    <w:rsid w:val="004E344E"/>
    <w:rsid w:val="004F566E"/>
    <w:rsid w:val="005015D2"/>
    <w:rsid w:val="005169D4"/>
    <w:rsid w:val="0052263E"/>
    <w:rsid w:val="0052451B"/>
    <w:rsid w:val="00537805"/>
    <w:rsid w:val="005423E9"/>
    <w:rsid w:val="00542946"/>
    <w:rsid w:val="0054406B"/>
    <w:rsid w:val="00587647"/>
    <w:rsid w:val="00594EC2"/>
    <w:rsid w:val="005B10D4"/>
    <w:rsid w:val="005E0D30"/>
    <w:rsid w:val="005E3EA8"/>
    <w:rsid w:val="005E4361"/>
    <w:rsid w:val="005E4642"/>
    <w:rsid w:val="005E470C"/>
    <w:rsid w:val="005F1514"/>
    <w:rsid w:val="0064044D"/>
    <w:rsid w:val="00647B8D"/>
    <w:rsid w:val="00657492"/>
    <w:rsid w:val="00657AB2"/>
    <w:rsid w:val="00660713"/>
    <w:rsid w:val="00661E28"/>
    <w:rsid w:val="006729EC"/>
    <w:rsid w:val="0069234A"/>
    <w:rsid w:val="006A661D"/>
    <w:rsid w:val="006A7955"/>
    <w:rsid w:val="006C37A6"/>
    <w:rsid w:val="006C5AA8"/>
    <w:rsid w:val="006D205C"/>
    <w:rsid w:val="006D4D39"/>
    <w:rsid w:val="006D6888"/>
    <w:rsid w:val="0070109A"/>
    <w:rsid w:val="007062AD"/>
    <w:rsid w:val="0071579C"/>
    <w:rsid w:val="00725280"/>
    <w:rsid w:val="0073754E"/>
    <w:rsid w:val="0074103C"/>
    <w:rsid w:val="007525BC"/>
    <w:rsid w:val="007602AA"/>
    <w:rsid w:val="00761867"/>
    <w:rsid w:val="00766A8D"/>
    <w:rsid w:val="00773A23"/>
    <w:rsid w:val="007816C7"/>
    <w:rsid w:val="00786CDD"/>
    <w:rsid w:val="007A21BF"/>
    <w:rsid w:val="007A62F8"/>
    <w:rsid w:val="007A691F"/>
    <w:rsid w:val="007D255C"/>
    <w:rsid w:val="007D39CA"/>
    <w:rsid w:val="007D4078"/>
    <w:rsid w:val="007D417F"/>
    <w:rsid w:val="007E4F62"/>
    <w:rsid w:val="00835146"/>
    <w:rsid w:val="008576BB"/>
    <w:rsid w:val="00864F4A"/>
    <w:rsid w:val="00882559"/>
    <w:rsid w:val="008879AE"/>
    <w:rsid w:val="008A2392"/>
    <w:rsid w:val="008B24EB"/>
    <w:rsid w:val="008C02C5"/>
    <w:rsid w:val="008C655C"/>
    <w:rsid w:val="00901CA9"/>
    <w:rsid w:val="00902C59"/>
    <w:rsid w:val="0090751B"/>
    <w:rsid w:val="0091184F"/>
    <w:rsid w:val="00917774"/>
    <w:rsid w:val="00924B10"/>
    <w:rsid w:val="00926202"/>
    <w:rsid w:val="00926791"/>
    <w:rsid w:val="009509D6"/>
    <w:rsid w:val="00951C1F"/>
    <w:rsid w:val="00963416"/>
    <w:rsid w:val="009702A2"/>
    <w:rsid w:val="00980820"/>
    <w:rsid w:val="009A49AF"/>
    <w:rsid w:val="009B3581"/>
    <w:rsid w:val="009C2CD0"/>
    <w:rsid w:val="009E00CC"/>
    <w:rsid w:val="009E7587"/>
    <w:rsid w:val="009F2D69"/>
    <w:rsid w:val="009F5A12"/>
    <w:rsid w:val="00A010D9"/>
    <w:rsid w:val="00A12962"/>
    <w:rsid w:val="00A169CA"/>
    <w:rsid w:val="00A17C68"/>
    <w:rsid w:val="00A21317"/>
    <w:rsid w:val="00A2133D"/>
    <w:rsid w:val="00A25DEA"/>
    <w:rsid w:val="00A4021B"/>
    <w:rsid w:val="00A46AFD"/>
    <w:rsid w:val="00A47167"/>
    <w:rsid w:val="00A56D02"/>
    <w:rsid w:val="00A63CFD"/>
    <w:rsid w:val="00A77B85"/>
    <w:rsid w:val="00A90678"/>
    <w:rsid w:val="00AB32D6"/>
    <w:rsid w:val="00AB63F2"/>
    <w:rsid w:val="00AC00E4"/>
    <w:rsid w:val="00AC3158"/>
    <w:rsid w:val="00AC404A"/>
    <w:rsid w:val="00AD1776"/>
    <w:rsid w:val="00AD255A"/>
    <w:rsid w:val="00AE77B2"/>
    <w:rsid w:val="00B05D2E"/>
    <w:rsid w:val="00B2222D"/>
    <w:rsid w:val="00B24CBB"/>
    <w:rsid w:val="00B42B20"/>
    <w:rsid w:val="00B546C7"/>
    <w:rsid w:val="00B751D8"/>
    <w:rsid w:val="00B81491"/>
    <w:rsid w:val="00BC3960"/>
    <w:rsid w:val="00BC6ECD"/>
    <w:rsid w:val="00BD2399"/>
    <w:rsid w:val="00BE29E3"/>
    <w:rsid w:val="00C0614D"/>
    <w:rsid w:val="00C14746"/>
    <w:rsid w:val="00C17304"/>
    <w:rsid w:val="00C35CB2"/>
    <w:rsid w:val="00C41CAC"/>
    <w:rsid w:val="00C5077E"/>
    <w:rsid w:val="00C82042"/>
    <w:rsid w:val="00C85F12"/>
    <w:rsid w:val="00C87EDB"/>
    <w:rsid w:val="00CC3BF7"/>
    <w:rsid w:val="00CD1727"/>
    <w:rsid w:val="00CD18E1"/>
    <w:rsid w:val="00CD3010"/>
    <w:rsid w:val="00CD70D1"/>
    <w:rsid w:val="00CE5BE3"/>
    <w:rsid w:val="00CF1297"/>
    <w:rsid w:val="00CF12DE"/>
    <w:rsid w:val="00CF3880"/>
    <w:rsid w:val="00D077CA"/>
    <w:rsid w:val="00D32193"/>
    <w:rsid w:val="00D47A80"/>
    <w:rsid w:val="00D53365"/>
    <w:rsid w:val="00D6382D"/>
    <w:rsid w:val="00D644F3"/>
    <w:rsid w:val="00D73F9F"/>
    <w:rsid w:val="00D839FB"/>
    <w:rsid w:val="00D86338"/>
    <w:rsid w:val="00DC39A5"/>
    <w:rsid w:val="00DC44C3"/>
    <w:rsid w:val="00DC49E2"/>
    <w:rsid w:val="00DD147C"/>
    <w:rsid w:val="00DD6F30"/>
    <w:rsid w:val="00DE0E80"/>
    <w:rsid w:val="00E01FB2"/>
    <w:rsid w:val="00E05C2D"/>
    <w:rsid w:val="00E16151"/>
    <w:rsid w:val="00E41786"/>
    <w:rsid w:val="00E4732A"/>
    <w:rsid w:val="00E5178B"/>
    <w:rsid w:val="00E60181"/>
    <w:rsid w:val="00E71478"/>
    <w:rsid w:val="00E744EB"/>
    <w:rsid w:val="00E83DB8"/>
    <w:rsid w:val="00EA215C"/>
    <w:rsid w:val="00EB64A4"/>
    <w:rsid w:val="00EC0063"/>
    <w:rsid w:val="00EC0930"/>
    <w:rsid w:val="00EC79F5"/>
    <w:rsid w:val="00EE1E5C"/>
    <w:rsid w:val="00EF0F07"/>
    <w:rsid w:val="00EF53D3"/>
    <w:rsid w:val="00EF6B30"/>
    <w:rsid w:val="00F11397"/>
    <w:rsid w:val="00F171B4"/>
    <w:rsid w:val="00F2265D"/>
    <w:rsid w:val="00F35F10"/>
    <w:rsid w:val="00F435EC"/>
    <w:rsid w:val="00F61CFA"/>
    <w:rsid w:val="00F664A2"/>
    <w:rsid w:val="00F75B63"/>
    <w:rsid w:val="00F81CD2"/>
    <w:rsid w:val="00F8259B"/>
    <w:rsid w:val="00F85F91"/>
    <w:rsid w:val="00FA3F77"/>
    <w:rsid w:val="00FA5B35"/>
    <w:rsid w:val="00FC607A"/>
    <w:rsid w:val="00FE056A"/>
    <w:rsid w:val="00FE3FAF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0054DF"/>
  <w15:docId w15:val="{BC089870-2495-4989-84C8-15EE55A3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/>
    <w:lsdException w:name="List Bullet 3" w:semiHidden="1" w:uiPriority="37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59B"/>
  </w:style>
  <w:style w:type="paragraph" w:styleId="Titolo1">
    <w:name w:val="heading 1"/>
    <w:basedOn w:val="Normale"/>
    <w:next w:val="Normale"/>
    <w:link w:val="Titolo1Carattere"/>
    <w:uiPriority w:val="9"/>
    <w:qFormat/>
    <w:rsid w:val="00F8259B"/>
    <w:pPr>
      <w:keepNext/>
      <w:keepLines/>
      <w:pBdr>
        <w:bottom w:val="single" w:sz="4" w:space="2" w:color="9B2D1F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8259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9B2D1F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259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32117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259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4D160F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259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732117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259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4D160F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259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4D160F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259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4D160F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259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D160F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1"/>
    <w:qFormat/>
    <w:rsid w:val="00963416"/>
    <w:pPr>
      <w:spacing w:after="0" w:line="240" w:lineRule="auto"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963416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3416"/>
    <w:rPr>
      <w:color w:val="000000" w:themeColor="text1"/>
    </w:rPr>
  </w:style>
  <w:style w:type="paragraph" w:styleId="Nessunaspaziatura">
    <w:name w:val="No Spacing"/>
    <w:uiPriority w:val="1"/>
    <w:qFormat/>
    <w:rsid w:val="00F8259B"/>
    <w:pPr>
      <w:spacing w:after="0" w:line="240" w:lineRule="auto"/>
    </w:pPr>
  </w:style>
  <w:style w:type="paragraph" w:styleId="Formuladichiusura">
    <w:name w:val="Closing"/>
    <w:basedOn w:val="Normale"/>
    <w:link w:val="FormuladichiusuraCarattere"/>
    <w:uiPriority w:val="7"/>
    <w:unhideWhenUsed/>
    <w:rsid w:val="00963416"/>
    <w:pPr>
      <w:spacing w:before="480" w:after="960"/>
      <w:contextualSpacing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7"/>
    <w:rsid w:val="00963416"/>
    <w:rPr>
      <w:rFonts w:eastAsiaTheme="minorEastAsia"/>
      <w:color w:val="000000" w:themeColor="text1"/>
      <w:lang w:val="it-IT"/>
    </w:rPr>
  </w:style>
  <w:style w:type="paragraph" w:customStyle="1" w:styleId="Indirizzodestinatario1">
    <w:name w:val="Indirizzo destinatario1"/>
    <w:basedOn w:val="Nessunaspaziatura"/>
    <w:uiPriority w:val="5"/>
    <w:rsid w:val="00963416"/>
    <w:pPr>
      <w:spacing w:after="360"/>
      <w:contextualSpacing/>
    </w:pPr>
  </w:style>
  <w:style w:type="paragraph" w:styleId="Formuladiapertura">
    <w:name w:val="Salutation"/>
    <w:basedOn w:val="Nessunaspaziatura"/>
    <w:next w:val="Normale"/>
    <w:link w:val="FormuladiaperturaCarattere"/>
    <w:uiPriority w:val="6"/>
    <w:unhideWhenUsed/>
    <w:rsid w:val="00963416"/>
    <w:pPr>
      <w:spacing w:before="480" w:after="320"/>
      <w:contextualSpacing/>
    </w:pPr>
    <w:rPr>
      <w:b/>
      <w:bCs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6"/>
    <w:rsid w:val="00963416"/>
    <w:rPr>
      <w:b/>
      <w:bCs/>
      <w:color w:val="000000" w:themeColor="text1"/>
    </w:rPr>
  </w:style>
  <w:style w:type="paragraph" w:customStyle="1" w:styleId="Indirizzomittente1">
    <w:name w:val="Indirizzo mittente1"/>
    <w:basedOn w:val="Nessunaspaziatura"/>
    <w:uiPriority w:val="3"/>
    <w:rsid w:val="00963416"/>
    <w:pPr>
      <w:spacing w:after="360"/>
      <w:contextualSpacing/>
    </w:pPr>
  </w:style>
  <w:style w:type="paragraph" w:styleId="Firma">
    <w:name w:val="Signature"/>
    <w:basedOn w:val="Normale"/>
    <w:link w:val="FirmaCarattere"/>
    <w:uiPriority w:val="8"/>
    <w:unhideWhenUsed/>
    <w:rsid w:val="00963416"/>
    <w:pPr>
      <w:spacing w:after="200"/>
      <w:contextualSpacing/>
    </w:pPr>
  </w:style>
  <w:style w:type="character" w:customStyle="1" w:styleId="FirmaCarattere">
    <w:name w:val="Firma Carattere"/>
    <w:basedOn w:val="Carpredefinitoparagrafo"/>
    <w:link w:val="Firma"/>
    <w:uiPriority w:val="8"/>
    <w:rsid w:val="00963416"/>
    <w:rPr>
      <w:color w:val="000000" w:themeColor="tex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416"/>
    <w:rPr>
      <w:rFonts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416"/>
    <w:rPr>
      <w:rFonts w:eastAsiaTheme="minorEastAsia" w:hAnsi="Tahoma"/>
      <w:color w:val="000000" w:themeColor="text1"/>
      <w:sz w:val="16"/>
      <w:szCs w:val="16"/>
      <w:lang w:val="it-IT"/>
    </w:rPr>
  </w:style>
  <w:style w:type="paragraph" w:styleId="Testodelblocco">
    <w:name w:val="Block Text"/>
    <w:aliases w:val="Quote"/>
    <w:uiPriority w:val="40"/>
    <w:rsid w:val="00963416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color w:val="7F7F7F" w:themeColor="background1" w:themeShade="7F"/>
      <w:sz w:val="28"/>
      <w:szCs w:val="28"/>
      <w:lang w:val="it-IT"/>
    </w:rPr>
  </w:style>
  <w:style w:type="character" w:styleId="Titolodellibro">
    <w:name w:val="Book Title"/>
    <w:basedOn w:val="Carpredefinitoparagrafo"/>
    <w:uiPriority w:val="33"/>
    <w:qFormat/>
    <w:rsid w:val="00F8259B"/>
    <w:rPr>
      <w:b/>
      <w:bCs/>
      <w:caps w:val="0"/>
      <w:smallCaps/>
      <w:spacing w:val="0"/>
    </w:rPr>
  </w:style>
  <w:style w:type="paragraph" w:styleId="Didascalia">
    <w:name w:val="caption"/>
    <w:basedOn w:val="Normale"/>
    <w:next w:val="Normale"/>
    <w:uiPriority w:val="35"/>
    <w:unhideWhenUsed/>
    <w:qFormat/>
    <w:rsid w:val="00F8259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963416"/>
  </w:style>
  <w:style w:type="character" w:customStyle="1" w:styleId="DataCarattere">
    <w:name w:val="Data Carattere"/>
    <w:basedOn w:val="Carpredefinitoparagrafo"/>
    <w:link w:val="Data"/>
    <w:uiPriority w:val="99"/>
    <w:semiHidden/>
    <w:rsid w:val="00963416"/>
    <w:rPr>
      <w:rFonts w:eastAsiaTheme="minorEastAsia"/>
      <w:color w:val="000000" w:themeColor="text1"/>
      <w:lang w:val="it-IT"/>
    </w:rPr>
  </w:style>
  <w:style w:type="character" w:styleId="Enfasicorsivo">
    <w:name w:val="Emphasis"/>
    <w:basedOn w:val="Carpredefinitoparagrafo"/>
    <w:uiPriority w:val="20"/>
    <w:qFormat/>
    <w:rsid w:val="00F8259B"/>
    <w:rPr>
      <w:i/>
      <w:iCs/>
      <w:color w:val="000000" w:themeColor="text1"/>
    </w:rPr>
  </w:style>
  <w:style w:type="paragraph" w:styleId="Intestazione">
    <w:name w:val="header"/>
    <w:basedOn w:val="Normale"/>
    <w:link w:val="IntestazioneCarattere"/>
    <w:uiPriority w:val="99"/>
    <w:unhideWhenUsed/>
    <w:rsid w:val="00963416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416"/>
    <w:rPr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259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259B"/>
    <w:rPr>
      <w:rFonts w:asciiTheme="majorHAnsi" w:eastAsiaTheme="majorEastAsia" w:hAnsiTheme="majorHAnsi" w:cstheme="majorBidi"/>
      <w:color w:val="9B2D1F" w:themeColor="accent2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259B"/>
    <w:rPr>
      <w:rFonts w:asciiTheme="majorHAnsi" w:eastAsiaTheme="majorEastAsia" w:hAnsiTheme="majorHAnsi" w:cstheme="majorBidi"/>
      <w:color w:val="732117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259B"/>
    <w:rPr>
      <w:rFonts w:asciiTheme="majorHAnsi" w:eastAsiaTheme="majorEastAsia" w:hAnsiTheme="majorHAnsi" w:cstheme="majorBidi"/>
      <w:i/>
      <w:iCs/>
      <w:color w:val="4D160F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259B"/>
    <w:rPr>
      <w:rFonts w:asciiTheme="majorHAnsi" w:eastAsiaTheme="majorEastAsia" w:hAnsiTheme="majorHAnsi" w:cstheme="majorBidi"/>
      <w:color w:val="732117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259B"/>
    <w:rPr>
      <w:rFonts w:asciiTheme="majorHAnsi" w:eastAsiaTheme="majorEastAsia" w:hAnsiTheme="majorHAnsi" w:cstheme="majorBidi"/>
      <w:i/>
      <w:iCs/>
      <w:color w:val="4D160F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259B"/>
    <w:rPr>
      <w:rFonts w:asciiTheme="majorHAnsi" w:eastAsiaTheme="majorEastAsia" w:hAnsiTheme="majorHAnsi" w:cstheme="majorBidi"/>
      <w:b/>
      <w:bCs/>
      <w:color w:val="4D160F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259B"/>
    <w:rPr>
      <w:rFonts w:asciiTheme="majorHAnsi" w:eastAsiaTheme="majorEastAsia" w:hAnsiTheme="majorHAnsi" w:cstheme="majorBidi"/>
      <w:color w:val="4D160F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259B"/>
    <w:rPr>
      <w:rFonts w:asciiTheme="majorHAnsi" w:eastAsiaTheme="majorEastAsia" w:hAnsiTheme="majorHAnsi" w:cstheme="majorBidi"/>
      <w:i/>
      <w:iCs/>
      <w:color w:val="4D160F" w:themeColor="accent2" w:themeShade="8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963416"/>
    <w:rPr>
      <w:color w:val="CC9900" w:themeColor="hyperlink"/>
      <w:u w:val="single"/>
    </w:rPr>
  </w:style>
  <w:style w:type="character" w:styleId="Enfasiintensa">
    <w:name w:val="Intense Emphasis"/>
    <w:basedOn w:val="Carpredefinitoparagrafo"/>
    <w:uiPriority w:val="21"/>
    <w:qFormat/>
    <w:rsid w:val="00F8259B"/>
    <w:rPr>
      <w:b/>
      <w:bCs/>
      <w:i/>
      <w:iCs/>
      <w:caps w:val="0"/>
      <w:smallCaps w:val="0"/>
      <w:strike w:val="0"/>
      <w:dstrike w:val="0"/>
      <w:color w:val="9B2D1F" w:themeColor="accent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259B"/>
    <w:pPr>
      <w:pBdr>
        <w:top w:val="single" w:sz="24" w:space="4" w:color="9B2D1F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259B"/>
    <w:rPr>
      <w:rFonts w:asciiTheme="majorHAnsi" w:eastAsiaTheme="majorEastAsia" w:hAnsiTheme="majorHAnsi" w:cstheme="majorBidi"/>
      <w:sz w:val="24"/>
      <w:szCs w:val="24"/>
    </w:rPr>
  </w:style>
  <w:style w:type="character" w:styleId="Riferimentointenso">
    <w:name w:val="Intense Reference"/>
    <w:basedOn w:val="Carpredefinitoparagrafo"/>
    <w:uiPriority w:val="32"/>
    <w:qFormat/>
    <w:rsid w:val="00F8259B"/>
    <w:rPr>
      <w:b/>
      <w:bCs/>
      <w:caps w:val="0"/>
      <w:smallCaps/>
      <w:color w:val="auto"/>
      <w:spacing w:val="0"/>
      <w:u w:val="single"/>
    </w:rPr>
  </w:style>
  <w:style w:type="paragraph" w:styleId="Puntoelenco">
    <w:name w:val="List Bullet"/>
    <w:basedOn w:val="Normale"/>
    <w:uiPriority w:val="37"/>
    <w:unhideWhenUsed/>
    <w:rsid w:val="00963416"/>
    <w:pPr>
      <w:numPr>
        <w:numId w:val="11"/>
      </w:numPr>
      <w:spacing w:after="0"/>
      <w:contextualSpacing/>
    </w:pPr>
  </w:style>
  <w:style w:type="paragraph" w:styleId="Puntoelenco2">
    <w:name w:val="List Bullet 2"/>
    <w:basedOn w:val="Normale"/>
    <w:uiPriority w:val="37"/>
    <w:unhideWhenUsed/>
    <w:rsid w:val="00963416"/>
    <w:pPr>
      <w:numPr>
        <w:numId w:val="12"/>
      </w:numPr>
      <w:spacing w:after="0"/>
    </w:pPr>
  </w:style>
  <w:style w:type="paragraph" w:styleId="Puntoelenco3">
    <w:name w:val="List Bullet 3"/>
    <w:basedOn w:val="Normale"/>
    <w:uiPriority w:val="37"/>
    <w:unhideWhenUsed/>
    <w:rsid w:val="00963416"/>
    <w:pPr>
      <w:numPr>
        <w:numId w:val="13"/>
      </w:numPr>
      <w:spacing w:after="0"/>
    </w:pPr>
  </w:style>
  <w:style w:type="paragraph" w:styleId="Puntoelenco4">
    <w:name w:val="List Bullet 4"/>
    <w:basedOn w:val="Normale"/>
    <w:uiPriority w:val="37"/>
    <w:unhideWhenUsed/>
    <w:rsid w:val="00963416"/>
    <w:pPr>
      <w:numPr>
        <w:numId w:val="14"/>
      </w:numPr>
      <w:spacing w:after="0"/>
    </w:pPr>
  </w:style>
  <w:style w:type="paragraph" w:styleId="Puntoelenco5">
    <w:name w:val="List Bullet 5"/>
    <w:basedOn w:val="Normale"/>
    <w:uiPriority w:val="37"/>
    <w:unhideWhenUsed/>
    <w:rsid w:val="00963416"/>
    <w:pPr>
      <w:numPr>
        <w:numId w:val="15"/>
      </w:numPr>
      <w:spacing w:after="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8259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25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8259B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259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259B"/>
    <w:rPr>
      <w:caps/>
      <w:color w:val="404040" w:themeColor="text1" w:themeTint="BF"/>
      <w:spacing w:val="2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F8259B"/>
    <w:rPr>
      <w:i/>
      <w:iCs/>
      <w:color w:val="595959" w:themeColor="text1" w:themeTint="A6"/>
    </w:rPr>
  </w:style>
  <w:style w:type="character" w:styleId="Riferimentodelicato">
    <w:name w:val="Subtle Reference"/>
    <w:basedOn w:val="Carpredefinitoparagrafo"/>
    <w:uiPriority w:val="31"/>
    <w:qFormat/>
    <w:rsid w:val="00F8259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259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F8259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mmario1">
    <w:name w:val="toc 1"/>
    <w:basedOn w:val="Normale"/>
    <w:next w:val="Normale"/>
    <w:autoRedefine/>
    <w:uiPriority w:val="99"/>
    <w:semiHidden/>
    <w:unhideWhenUsed/>
    <w:rsid w:val="00963416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Sommario2">
    <w:name w:val="toc 2"/>
    <w:basedOn w:val="Normale"/>
    <w:next w:val="Normale"/>
    <w:autoRedefine/>
    <w:uiPriority w:val="99"/>
    <w:semiHidden/>
    <w:unhideWhenUsed/>
    <w:rsid w:val="00963416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Sommario3">
    <w:name w:val="toc 3"/>
    <w:basedOn w:val="Normale"/>
    <w:next w:val="Normale"/>
    <w:autoRedefine/>
    <w:uiPriority w:val="99"/>
    <w:semiHidden/>
    <w:unhideWhenUsed/>
    <w:rsid w:val="00963416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Sommario4">
    <w:name w:val="toc 4"/>
    <w:basedOn w:val="Normale"/>
    <w:next w:val="Normale"/>
    <w:autoRedefine/>
    <w:uiPriority w:val="99"/>
    <w:semiHidden/>
    <w:unhideWhenUsed/>
    <w:rsid w:val="00963416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Sommario5">
    <w:name w:val="toc 5"/>
    <w:basedOn w:val="Normale"/>
    <w:next w:val="Normale"/>
    <w:autoRedefine/>
    <w:uiPriority w:val="99"/>
    <w:semiHidden/>
    <w:unhideWhenUsed/>
    <w:rsid w:val="00963416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Sommario6">
    <w:name w:val="toc 6"/>
    <w:basedOn w:val="Normale"/>
    <w:next w:val="Normale"/>
    <w:autoRedefine/>
    <w:uiPriority w:val="99"/>
    <w:semiHidden/>
    <w:unhideWhenUsed/>
    <w:rsid w:val="00963416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Sommario7">
    <w:name w:val="toc 7"/>
    <w:basedOn w:val="Normale"/>
    <w:next w:val="Normale"/>
    <w:autoRedefine/>
    <w:uiPriority w:val="99"/>
    <w:semiHidden/>
    <w:unhideWhenUsed/>
    <w:rsid w:val="00963416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Sommario8">
    <w:name w:val="toc 8"/>
    <w:basedOn w:val="Normale"/>
    <w:next w:val="Normale"/>
    <w:autoRedefine/>
    <w:uiPriority w:val="99"/>
    <w:semiHidden/>
    <w:unhideWhenUsed/>
    <w:rsid w:val="00963416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Sommario9">
    <w:name w:val="toc 9"/>
    <w:basedOn w:val="Normale"/>
    <w:next w:val="Normale"/>
    <w:autoRedefine/>
    <w:uiPriority w:val="99"/>
    <w:semiHidden/>
    <w:unhideWhenUsed/>
    <w:rsid w:val="00963416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Testodata">
    <w:name w:val="Testo data"/>
    <w:basedOn w:val="Normale"/>
    <w:uiPriority w:val="35"/>
    <w:rsid w:val="00963416"/>
    <w:pPr>
      <w:spacing w:before="720" w:after="200"/>
      <w:contextualSpacing/>
    </w:pPr>
  </w:style>
  <w:style w:type="paragraph" w:customStyle="1" w:styleId="Testogrigio">
    <w:name w:val="Testo grigio"/>
    <w:basedOn w:val="Nessunaspaziatura"/>
    <w:uiPriority w:val="35"/>
    <w:rsid w:val="00963416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customStyle="1" w:styleId="Intestazionepari">
    <w:name w:val="Intestazione pari"/>
    <w:basedOn w:val="Nessunaspaziatura"/>
    <w:rsid w:val="00963416"/>
    <w:pPr>
      <w:pBdr>
        <w:bottom w:val="single" w:sz="4" w:space="1" w:color="D34817" w:themeColor="accent1"/>
      </w:pBdr>
    </w:pPr>
    <w:rPr>
      <w:b/>
      <w:bCs/>
      <w:color w:val="696464" w:themeColor="text2"/>
      <w:sz w:val="20"/>
    </w:rPr>
  </w:style>
  <w:style w:type="character" w:styleId="Testosegnaposto">
    <w:name w:val="Placeholder Text"/>
    <w:basedOn w:val="Carpredefinitoparagrafo"/>
    <w:uiPriority w:val="99"/>
    <w:semiHidden/>
    <w:rsid w:val="00963416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8259B"/>
    <w:pPr>
      <w:outlineLvl w:val="9"/>
    </w:pPr>
  </w:style>
  <w:style w:type="paragraph" w:styleId="Paragrafoelenco">
    <w:name w:val="List Paragraph"/>
    <w:basedOn w:val="Normale"/>
    <w:uiPriority w:val="34"/>
    <w:qFormat/>
    <w:rsid w:val="00F8259B"/>
    <w:pPr>
      <w:ind w:left="720"/>
      <w:contextualSpacing/>
    </w:pPr>
  </w:style>
  <w:style w:type="paragraph" w:customStyle="1" w:styleId="Societ">
    <w:name w:val="Società"/>
    <w:basedOn w:val="Normale"/>
    <w:uiPriority w:val="4"/>
    <w:qFormat/>
    <w:rsid w:val="00C41CAC"/>
    <w:pPr>
      <w:spacing w:after="0" w:line="240" w:lineRule="auto"/>
    </w:pPr>
    <w:rPr>
      <w:rFonts w:ascii="Gill Sans MT" w:eastAsia="STZhongsong" w:hAnsi="Gill Sans MT" w:cs="Times New Roman"/>
      <w:b/>
      <w:bCs/>
      <w:caps/>
      <w:color w:val="390F26"/>
      <w:sz w:val="20"/>
      <w:szCs w:val="20"/>
      <w:lang w:val="it-I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mondoin3d.com" TargetMode="External"/><Relationship Id="rId2" Type="http://schemas.openxmlformats.org/officeDocument/2006/relationships/hyperlink" Target="mailto:unmondoin3d@pec.it" TargetMode="External"/><Relationship Id="rId1" Type="http://schemas.openxmlformats.org/officeDocument/2006/relationships/hyperlink" Target="mailto:unmondoin3d@gmail.com%20|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mondoin3d.com" TargetMode="External"/><Relationship Id="rId2" Type="http://schemas.openxmlformats.org/officeDocument/2006/relationships/hyperlink" Target="mailto:unmondoin3d@pec.it" TargetMode="External"/><Relationship Id="rId1" Type="http://schemas.openxmlformats.org/officeDocument/2006/relationships/hyperlink" Target="mailto:unmondoin3d@gmail.com%20|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-PC\AppData\Roaming\Microsoft\Templates\Lettera%20(struttura%20Univers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7B6750185D443F942BC1F059E93F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4FDD01-6619-4A3E-8880-2AFBFF301C8F}"/>
      </w:docPartPr>
      <w:docPartBody>
        <w:p w:rsidR="00C63F36" w:rsidRDefault="0078254A">
          <w:pPr>
            <w:pStyle w:val="887B6750185D443F942BC1F059E93F88"/>
          </w:pPr>
          <w:r>
            <w:rPr>
              <w:rStyle w:val="Testosegnaposto"/>
              <w:rFonts w:eastAsiaTheme="majorEastAsia" w:cstheme="majorBidi"/>
              <w:szCs w:val="20"/>
            </w:rP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4A"/>
    <w:rsid w:val="00004939"/>
    <w:rsid w:val="00007961"/>
    <w:rsid w:val="00020EFE"/>
    <w:rsid w:val="00031B1E"/>
    <w:rsid w:val="0007468D"/>
    <w:rsid w:val="00077AC8"/>
    <w:rsid w:val="001169EE"/>
    <w:rsid w:val="00155A89"/>
    <w:rsid w:val="001633BF"/>
    <w:rsid w:val="001A3118"/>
    <w:rsid w:val="001D1DCC"/>
    <w:rsid w:val="001E487E"/>
    <w:rsid w:val="002875EC"/>
    <w:rsid w:val="002939F2"/>
    <w:rsid w:val="002D7431"/>
    <w:rsid w:val="002E3AC1"/>
    <w:rsid w:val="003019B8"/>
    <w:rsid w:val="0030650A"/>
    <w:rsid w:val="00322E17"/>
    <w:rsid w:val="0033401F"/>
    <w:rsid w:val="003431D3"/>
    <w:rsid w:val="003846EB"/>
    <w:rsid w:val="003E56DF"/>
    <w:rsid w:val="0041046C"/>
    <w:rsid w:val="00472D78"/>
    <w:rsid w:val="00484E7F"/>
    <w:rsid w:val="004E4E9B"/>
    <w:rsid w:val="0050332B"/>
    <w:rsid w:val="00526029"/>
    <w:rsid w:val="00532896"/>
    <w:rsid w:val="005334B3"/>
    <w:rsid w:val="005457F4"/>
    <w:rsid w:val="005573C9"/>
    <w:rsid w:val="005C5855"/>
    <w:rsid w:val="005E34E2"/>
    <w:rsid w:val="00647369"/>
    <w:rsid w:val="00694537"/>
    <w:rsid w:val="00694A0B"/>
    <w:rsid w:val="0070687A"/>
    <w:rsid w:val="00713269"/>
    <w:rsid w:val="00744A5E"/>
    <w:rsid w:val="0078254A"/>
    <w:rsid w:val="00790D53"/>
    <w:rsid w:val="00794401"/>
    <w:rsid w:val="007A3CDA"/>
    <w:rsid w:val="007E0BA0"/>
    <w:rsid w:val="007E48A9"/>
    <w:rsid w:val="008557CE"/>
    <w:rsid w:val="0086331D"/>
    <w:rsid w:val="00880E1C"/>
    <w:rsid w:val="008B5601"/>
    <w:rsid w:val="009117B1"/>
    <w:rsid w:val="00950459"/>
    <w:rsid w:val="00960DDE"/>
    <w:rsid w:val="00972425"/>
    <w:rsid w:val="009F0F62"/>
    <w:rsid w:val="00A050FC"/>
    <w:rsid w:val="00A20D17"/>
    <w:rsid w:val="00A26ECD"/>
    <w:rsid w:val="00A35DB4"/>
    <w:rsid w:val="00A42D13"/>
    <w:rsid w:val="00A577B1"/>
    <w:rsid w:val="00A61DBE"/>
    <w:rsid w:val="00B02498"/>
    <w:rsid w:val="00B176E9"/>
    <w:rsid w:val="00B235A2"/>
    <w:rsid w:val="00B255C8"/>
    <w:rsid w:val="00B5624A"/>
    <w:rsid w:val="00B6497E"/>
    <w:rsid w:val="00B7163F"/>
    <w:rsid w:val="00B7712D"/>
    <w:rsid w:val="00B85186"/>
    <w:rsid w:val="00BC1C29"/>
    <w:rsid w:val="00BC58AF"/>
    <w:rsid w:val="00BE175B"/>
    <w:rsid w:val="00C407DB"/>
    <w:rsid w:val="00C47302"/>
    <w:rsid w:val="00C53621"/>
    <w:rsid w:val="00C55C29"/>
    <w:rsid w:val="00C63F36"/>
    <w:rsid w:val="00C66BAE"/>
    <w:rsid w:val="00C82FC5"/>
    <w:rsid w:val="00C96100"/>
    <w:rsid w:val="00CB7749"/>
    <w:rsid w:val="00CE2C39"/>
    <w:rsid w:val="00D03A43"/>
    <w:rsid w:val="00D5457C"/>
    <w:rsid w:val="00DA4AA1"/>
    <w:rsid w:val="00DC11D2"/>
    <w:rsid w:val="00DF21B0"/>
    <w:rsid w:val="00E07C06"/>
    <w:rsid w:val="00E64728"/>
    <w:rsid w:val="00EB2C1E"/>
    <w:rsid w:val="00EB4EC4"/>
    <w:rsid w:val="00F174EE"/>
    <w:rsid w:val="00F26F23"/>
    <w:rsid w:val="00FC6E64"/>
    <w:rsid w:val="00F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rFonts w:eastAsiaTheme="minorEastAsia" w:cstheme="minorBidi"/>
      <w:bCs w:val="0"/>
      <w:iCs w:val="0"/>
      <w:color w:val="808080"/>
      <w:szCs w:val="22"/>
      <w:lang w:val="it-IT"/>
    </w:rPr>
  </w:style>
  <w:style w:type="paragraph" w:customStyle="1" w:styleId="887B6750185D443F942BC1F059E93F88">
    <w:name w:val="887B6750185D443F942BC1F059E93F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2016-06-25T00:00:00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tns:customPropertyEditors xmlns:tns="http://schemas.microsoft.com/office/2006/customDocumentInformationPanel">
  <tns:showOnOpen/>
  <tns:defaultPropertyEditorNamespace/>
</tns:customPropertyEditors>
</file>

<file path=customXml/item5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1A12CB-C194-4B62-AADC-C229889E9A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A2C8FE64-AAA3-4F12-9636-7771C8EA0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(struttura Universo)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(Equity theme)</vt:lpstr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(Equity theme)</dc:title>
  <dc:subject/>
  <dc:creator>User-PC</dc:creator>
  <cp:keywords/>
  <dc:description/>
  <cp:lastModifiedBy>antonella spinelli</cp:lastModifiedBy>
  <cp:revision>2</cp:revision>
  <cp:lastPrinted>2022-12-11T17:08:00Z</cp:lastPrinted>
  <dcterms:created xsi:type="dcterms:W3CDTF">2023-05-21T19:00:00Z</dcterms:created>
  <dcterms:modified xsi:type="dcterms:W3CDTF">2023-05-21T19:00:00Z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TC101996519990</vt:lpwstr>
  </property>
</Properties>
</file>